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14580D">
            <w:pPr>
              <w:spacing w:line="240" w:lineRule="atLeast"/>
              <w:jc w:val="right"/>
              <w:rPr>
                <w:sz w:val="28"/>
                <w:szCs w:val="28"/>
              </w:rPr>
            </w:pPr>
            <w:r w:rsidRPr="00E7345E">
              <w:rPr>
                <w:sz w:val="28"/>
                <w:szCs w:val="28"/>
              </w:rPr>
              <w:t>УТВЕРЖДАЮ:</w:t>
            </w:r>
          </w:p>
          <w:p w:rsidR="007D150C" w:rsidRPr="00E7345E" w:rsidRDefault="009F0610" w:rsidP="0014580D">
            <w:pPr>
              <w:spacing w:line="240" w:lineRule="atLeast"/>
              <w:jc w:val="right"/>
              <w:rPr>
                <w:sz w:val="28"/>
                <w:szCs w:val="28"/>
              </w:rPr>
            </w:pPr>
            <w:r>
              <w:rPr>
                <w:sz w:val="28"/>
                <w:szCs w:val="28"/>
              </w:rPr>
              <w:t xml:space="preserve"> </w:t>
            </w:r>
            <w:r w:rsidR="00B87608">
              <w:rPr>
                <w:sz w:val="28"/>
                <w:szCs w:val="28"/>
              </w:rPr>
              <w:t>Г</w:t>
            </w:r>
            <w:r w:rsidR="007D150C" w:rsidRPr="00E7345E">
              <w:rPr>
                <w:sz w:val="28"/>
                <w:szCs w:val="28"/>
              </w:rPr>
              <w:t>енеральн</w:t>
            </w:r>
            <w:r w:rsidR="00B87608">
              <w:rPr>
                <w:sz w:val="28"/>
                <w:szCs w:val="28"/>
              </w:rPr>
              <w:t>ый</w:t>
            </w:r>
            <w:r w:rsidR="007D150C" w:rsidRPr="00E7345E">
              <w:rPr>
                <w:sz w:val="28"/>
                <w:szCs w:val="28"/>
              </w:rPr>
              <w:t xml:space="preserve"> директор</w:t>
            </w:r>
          </w:p>
          <w:p w:rsidR="007D150C" w:rsidRPr="00E7345E" w:rsidRDefault="007D150C" w:rsidP="0014580D">
            <w:pPr>
              <w:spacing w:line="240" w:lineRule="atLeast"/>
              <w:jc w:val="right"/>
              <w:rPr>
                <w:sz w:val="28"/>
                <w:szCs w:val="28"/>
              </w:rPr>
            </w:pPr>
            <w:r w:rsidRPr="00E7345E">
              <w:rPr>
                <w:sz w:val="28"/>
                <w:szCs w:val="28"/>
              </w:rPr>
              <w:t>АО «ОЭЗ ППТ «Липецк»</w:t>
            </w:r>
          </w:p>
          <w:p w:rsidR="007D150C" w:rsidRPr="00E7345E" w:rsidRDefault="007D150C" w:rsidP="0014580D">
            <w:pPr>
              <w:spacing w:line="240" w:lineRule="atLeast"/>
              <w:jc w:val="right"/>
              <w:rPr>
                <w:sz w:val="28"/>
                <w:szCs w:val="28"/>
              </w:rPr>
            </w:pPr>
            <w:r w:rsidRPr="00E7345E">
              <w:rPr>
                <w:sz w:val="28"/>
                <w:szCs w:val="28"/>
              </w:rPr>
              <w:t xml:space="preserve">________________ </w:t>
            </w:r>
            <w:r w:rsidR="00B87608">
              <w:rPr>
                <w:sz w:val="28"/>
                <w:szCs w:val="28"/>
              </w:rPr>
              <w:t>И.Н. Кошелев</w:t>
            </w:r>
          </w:p>
          <w:p w:rsidR="007D150C" w:rsidRPr="00E7345E" w:rsidRDefault="0014580D" w:rsidP="00990EF0">
            <w:pPr>
              <w:spacing w:line="240" w:lineRule="atLeast"/>
              <w:jc w:val="center"/>
              <w:rPr>
                <w:sz w:val="28"/>
                <w:szCs w:val="28"/>
              </w:rPr>
            </w:pPr>
            <w:r>
              <w:rPr>
                <w:sz w:val="28"/>
                <w:szCs w:val="28"/>
              </w:rPr>
              <w:t xml:space="preserve">                 </w:t>
            </w:r>
            <w:r w:rsidR="00B134E9">
              <w:rPr>
                <w:sz w:val="28"/>
                <w:szCs w:val="28"/>
              </w:rPr>
              <w:t>«_____» ______________201</w:t>
            </w:r>
            <w:r w:rsidR="00B87608">
              <w:rPr>
                <w:sz w:val="28"/>
                <w:szCs w:val="28"/>
              </w:rPr>
              <w:t>8</w:t>
            </w:r>
            <w:r w:rsidR="000A3ABA">
              <w:rPr>
                <w:sz w:val="28"/>
                <w:szCs w:val="28"/>
              </w:rPr>
              <w:t xml:space="preserve"> </w:t>
            </w:r>
            <w:r w:rsidR="007D150C" w:rsidRPr="00E7345E">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C47D93" w:rsidP="00822820">
      <w:pPr>
        <w:spacing w:after="0"/>
        <w:jc w:val="center"/>
        <w:rPr>
          <w:b/>
          <w:bCs/>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p>
    <w:p w:rsidR="00822820" w:rsidRPr="00E3582A" w:rsidRDefault="00822820" w:rsidP="00822820">
      <w:pPr>
        <w:spacing w:after="0"/>
        <w:jc w:val="center"/>
        <w:rPr>
          <w:b/>
          <w:spacing w:val="-6"/>
          <w:sz w:val="28"/>
          <w:szCs w:val="28"/>
        </w:rPr>
      </w:pPr>
    </w:p>
    <w:p w:rsidR="00B7561A" w:rsidRPr="00327A7F" w:rsidRDefault="00E3582A" w:rsidP="00327A7F">
      <w:pPr>
        <w:jc w:val="left"/>
        <w:rPr>
          <w:b/>
          <w:sz w:val="28"/>
          <w:szCs w:val="28"/>
        </w:rPr>
      </w:pPr>
      <w:r w:rsidRPr="00327A7F">
        <w:rPr>
          <w:b/>
          <w:spacing w:val="-6"/>
          <w:sz w:val="28"/>
          <w:szCs w:val="28"/>
        </w:rPr>
        <w:t xml:space="preserve">на право заключения договора </w:t>
      </w:r>
      <w:r w:rsidR="00327A7F" w:rsidRPr="00327A7F">
        <w:rPr>
          <w:b/>
          <w:spacing w:val="-6"/>
          <w:sz w:val="28"/>
          <w:szCs w:val="28"/>
        </w:rPr>
        <w:t>на оказание</w:t>
      </w:r>
      <w:r w:rsidR="00B7561A" w:rsidRPr="00B7561A">
        <w:rPr>
          <w:sz w:val="28"/>
          <w:szCs w:val="28"/>
        </w:rPr>
        <w:t xml:space="preserve"> </w:t>
      </w:r>
      <w:r w:rsidR="00327A7F" w:rsidRPr="00327A7F">
        <w:rPr>
          <w:b/>
          <w:sz w:val="28"/>
          <w:szCs w:val="28"/>
        </w:rPr>
        <w:t>услуг по</w:t>
      </w:r>
      <w:r w:rsidR="00B7561A" w:rsidRPr="00B7561A">
        <w:rPr>
          <w:b/>
          <w:sz w:val="28"/>
          <w:szCs w:val="28"/>
        </w:rPr>
        <w:t xml:space="preserve"> охране объектов и имущества АО </w:t>
      </w:r>
      <w:r w:rsidR="00D45562">
        <w:rPr>
          <w:b/>
          <w:sz w:val="28"/>
          <w:szCs w:val="28"/>
        </w:rPr>
        <w:t>«</w:t>
      </w:r>
      <w:r w:rsidR="00B7561A" w:rsidRPr="00B7561A">
        <w:rPr>
          <w:b/>
          <w:sz w:val="28"/>
          <w:szCs w:val="28"/>
        </w:rPr>
        <w:t xml:space="preserve">ОЭЗ ППТ </w:t>
      </w:r>
      <w:r w:rsidR="00DC5999">
        <w:rPr>
          <w:b/>
          <w:sz w:val="28"/>
          <w:szCs w:val="28"/>
        </w:rPr>
        <w:t>«</w:t>
      </w:r>
      <w:r w:rsidR="00B7561A" w:rsidRPr="00B7561A">
        <w:rPr>
          <w:b/>
          <w:sz w:val="28"/>
          <w:szCs w:val="28"/>
        </w:rPr>
        <w:t>Липецк</w:t>
      </w:r>
      <w:r w:rsidR="00DC5999">
        <w:rPr>
          <w:b/>
          <w:sz w:val="28"/>
          <w:szCs w:val="28"/>
        </w:rPr>
        <w:t>»</w:t>
      </w:r>
      <w:r w:rsidR="00B7561A" w:rsidRPr="00B7561A">
        <w:rPr>
          <w:b/>
          <w:sz w:val="28"/>
          <w:szCs w:val="28"/>
        </w:rPr>
        <w:t xml:space="preserve">, расположенных на территории </w:t>
      </w:r>
      <w:r w:rsidR="00DC5999">
        <w:rPr>
          <w:b/>
          <w:sz w:val="28"/>
          <w:szCs w:val="28"/>
        </w:rPr>
        <w:t>«</w:t>
      </w:r>
      <w:r w:rsidR="00B7561A" w:rsidRPr="00B7561A">
        <w:rPr>
          <w:b/>
          <w:sz w:val="28"/>
          <w:szCs w:val="28"/>
        </w:rPr>
        <w:t xml:space="preserve">ОЭЗ ППТ </w:t>
      </w:r>
      <w:r w:rsidR="00DC5999">
        <w:rPr>
          <w:b/>
          <w:sz w:val="28"/>
          <w:szCs w:val="28"/>
        </w:rPr>
        <w:t>«</w:t>
      </w:r>
      <w:r w:rsidR="00B7561A" w:rsidRPr="00B7561A">
        <w:rPr>
          <w:b/>
          <w:sz w:val="28"/>
          <w:szCs w:val="28"/>
        </w:rPr>
        <w:t>Липецк</w:t>
      </w:r>
      <w:r w:rsidR="00DC5999">
        <w:rPr>
          <w:b/>
          <w:sz w:val="28"/>
          <w:szCs w:val="28"/>
        </w:rPr>
        <w:t>»</w:t>
      </w:r>
      <w:r w:rsidR="00B7561A" w:rsidRPr="00B7561A">
        <w:rPr>
          <w:b/>
          <w:sz w:val="28"/>
          <w:szCs w:val="28"/>
        </w:rPr>
        <w:t xml:space="preserve"> в </w:t>
      </w:r>
      <w:proofErr w:type="spellStart"/>
      <w:r w:rsidR="00327A7F" w:rsidRPr="00327A7F">
        <w:rPr>
          <w:b/>
          <w:sz w:val="28"/>
          <w:szCs w:val="28"/>
        </w:rPr>
        <w:t>Г</w:t>
      </w:r>
      <w:r w:rsidR="00B7561A" w:rsidRPr="00B7561A">
        <w:rPr>
          <w:b/>
          <w:sz w:val="28"/>
          <w:szCs w:val="28"/>
        </w:rPr>
        <w:t>рязинском</w:t>
      </w:r>
      <w:proofErr w:type="spellEnd"/>
      <w:r w:rsidR="00B7561A" w:rsidRPr="00B7561A">
        <w:rPr>
          <w:b/>
          <w:sz w:val="28"/>
          <w:szCs w:val="28"/>
        </w:rPr>
        <w:t xml:space="preserve"> и Елецком районах Липецкой области и за ее пределами</w:t>
      </w:r>
    </w:p>
    <w:p w:rsidR="00B7561A" w:rsidRPr="00B87608" w:rsidRDefault="00B7561A" w:rsidP="006C4430">
      <w:pPr>
        <w:jc w:val="center"/>
        <w:rPr>
          <w:b/>
          <w:spacing w:val="-6"/>
          <w:sz w:val="28"/>
          <w:szCs w:val="28"/>
          <w:highlight w:val="yellow"/>
        </w:rPr>
      </w:pPr>
    </w:p>
    <w:p w:rsidR="00E3582A" w:rsidRDefault="00E3582A" w:rsidP="00132EB4">
      <w:pPr>
        <w:spacing w:after="0"/>
        <w:jc w:val="center"/>
        <w:rPr>
          <w:spacing w:val="-6"/>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53545">
        <w:rPr>
          <w:b/>
          <w:bCs/>
          <w:sz w:val="28"/>
          <w:szCs w:val="28"/>
        </w:rPr>
        <w:t>1</w:t>
      </w:r>
      <w:r w:rsidR="00EB67EB">
        <w:rPr>
          <w:b/>
          <w:bCs/>
          <w:sz w:val="28"/>
          <w:szCs w:val="28"/>
        </w:rPr>
        <w:t>6</w:t>
      </w:r>
      <w:r w:rsidR="00990EF0">
        <w:rPr>
          <w:b/>
          <w:bCs/>
          <w:sz w:val="28"/>
          <w:szCs w:val="28"/>
        </w:rPr>
        <w:t xml:space="preserve"> К/201</w:t>
      </w:r>
      <w:r w:rsidR="00B87608">
        <w:rPr>
          <w:b/>
          <w:bCs/>
          <w:sz w:val="28"/>
          <w:szCs w:val="28"/>
        </w:rPr>
        <w:t>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485C40" w:rsidRPr="00A9547A" w:rsidRDefault="00485C40" w:rsidP="000C4673">
      <w:pPr>
        <w:jc w:val="center"/>
        <w:rPr>
          <w:sz w:val="28"/>
          <w:szCs w:val="28"/>
        </w:rPr>
      </w:pPr>
    </w:p>
    <w:p w:rsidR="00D73BB4" w:rsidRPr="00A9547A" w:rsidRDefault="00D73BB4" w:rsidP="000C4673">
      <w:pPr>
        <w:jc w:val="center"/>
        <w:rPr>
          <w:sz w:val="28"/>
          <w:szCs w:val="28"/>
        </w:rPr>
      </w:pPr>
    </w:p>
    <w:p w:rsidR="002A4BCA" w:rsidRDefault="002A4BCA" w:rsidP="00485C40">
      <w:pPr>
        <w:jc w:val="center"/>
        <w:rPr>
          <w:b/>
        </w:rPr>
      </w:pPr>
    </w:p>
    <w:p w:rsidR="00E63E79" w:rsidRDefault="00E63E79" w:rsidP="00485C40">
      <w:pPr>
        <w:jc w:val="center"/>
        <w:rPr>
          <w:b/>
        </w:rPr>
      </w:pPr>
    </w:p>
    <w:p w:rsidR="00E3582A" w:rsidRDefault="00E3582A" w:rsidP="00485C40">
      <w:pPr>
        <w:jc w:val="center"/>
        <w:rPr>
          <w:b/>
        </w:rPr>
      </w:pPr>
    </w:p>
    <w:p w:rsidR="00E63E79" w:rsidRPr="00A9547A" w:rsidRDefault="00E63E79" w:rsidP="00485C40">
      <w:pPr>
        <w:jc w:val="center"/>
        <w:rPr>
          <w:b/>
        </w:rPr>
      </w:pPr>
    </w:p>
    <w:p w:rsidR="00C2125D" w:rsidRDefault="00C2125D" w:rsidP="00485C40">
      <w:pPr>
        <w:jc w:val="center"/>
        <w:rPr>
          <w:b/>
        </w:rPr>
      </w:pPr>
    </w:p>
    <w:p w:rsidR="00132EB4" w:rsidRPr="00A9547A" w:rsidRDefault="00132EB4" w:rsidP="00485C40">
      <w:pPr>
        <w:jc w:val="center"/>
        <w:rPr>
          <w:b/>
        </w:rPr>
      </w:pPr>
    </w:p>
    <w:p w:rsidR="00D218B2" w:rsidRDefault="00D218B2"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0" w:name="_Toc15890873"/>
      <w:bookmarkStart w:id="1" w:name="_Ref119427269"/>
      <w:bookmarkStart w:id="2" w:name="_Toc123405434"/>
      <w:r w:rsidR="002E009C">
        <w:rPr>
          <w:b/>
        </w:rPr>
        <w:t>1</w:t>
      </w:r>
      <w:r w:rsidR="00B87608">
        <w:rPr>
          <w:b/>
        </w:rPr>
        <w:t>8</w:t>
      </w:r>
    </w:p>
    <w:p w:rsidR="000A7CF2" w:rsidRPr="00A9547A" w:rsidRDefault="005D3A21" w:rsidP="00D218B2">
      <w:pPr>
        <w:spacing w:after="0"/>
        <w:jc w:val="left"/>
        <w:rPr>
          <w:b/>
        </w:rPr>
      </w:pPr>
      <w:r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t>4</w:t>
      </w:r>
    </w:p>
    <w:p w:rsidR="000A7CF2" w:rsidRPr="00A9547A" w:rsidRDefault="000A7CF2" w:rsidP="000A7CF2">
      <w:pPr>
        <w:rPr>
          <w:b/>
        </w:rPr>
      </w:pPr>
    </w:p>
    <w:p w:rsidR="000A7CF2" w:rsidRPr="00A9547A" w:rsidRDefault="000A7CF2" w:rsidP="003E2ADD">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147763" w:rsidRPr="00A9547A">
        <w:rPr>
          <w:b/>
        </w:rPr>
        <w:t>1</w:t>
      </w:r>
      <w:r w:rsidR="003E2ADD">
        <w:rPr>
          <w:b/>
        </w:rPr>
        <w:t>9</w:t>
      </w:r>
    </w:p>
    <w:p w:rsidR="000A7CF2" w:rsidRPr="00A9547A" w:rsidRDefault="000A7CF2" w:rsidP="000A7CF2">
      <w:pPr>
        <w:tabs>
          <w:tab w:val="left" w:pos="913"/>
        </w:tabs>
        <w:rPr>
          <w:b/>
          <w:color w:val="FF0000"/>
        </w:rPr>
      </w:pPr>
      <w:r w:rsidRPr="00A9547A">
        <w:rPr>
          <w:b/>
        </w:rPr>
        <w:t xml:space="preserve">Раздел </w:t>
      </w:r>
      <w:r w:rsidRPr="00A9547A">
        <w:rPr>
          <w:b/>
          <w:lang w:val="en-US"/>
        </w:rPr>
        <w:t>III</w:t>
      </w:r>
      <w:r w:rsidRPr="00A9547A">
        <w:rPr>
          <w:b/>
        </w:rPr>
        <w:t>. ОБРАЗЦЫ ФО</w:t>
      </w:r>
      <w:r w:rsidR="00151BC0" w:rsidRPr="00A9547A">
        <w:rPr>
          <w:b/>
        </w:rPr>
        <w:t xml:space="preserve">РМ </w:t>
      </w:r>
      <w:r w:rsidR="00295815" w:rsidRPr="00A9547A">
        <w:rPr>
          <w:b/>
        </w:rPr>
        <w:t>ДОКУМЕНТОВ ДЛЯ ЗАПОЛНЕНИЯ</w:t>
      </w:r>
      <w:r w:rsidR="00295815" w:rsidRPr="00A9547A">
        <w:rPr>
          <w:b/>
        </w:rPr>
        <w:tab/>
      </w:r>
      <w:r w:rsidR="00295815" w:rsidRPr="00A9547A">
        <w:rPr>
          <w:b/>
        </w:rPr>
        <w:tab/>
      </w:r>
      <w:r w:rsidR="00295815" w:rsidRPr="00A9547A">
        <w:rPr>
          <w:b/>
        </w:rPr>
        <w:tab/>
      </w:r>
      <w:r w:rsidR="003E2ADD">
        <w:rPr>
          <w:b/>
        </w:rPr>
        <w:t>33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223A76">
      <w:pPr>
        <w:tabs>
          <w:tab w:val="left" w:pos="9214"/>
        </w:tabs>
        <w:rPr>
          <w:b/>
        </w:rPr>
      </w:pPr>
      <w:r w:rsidRPr="00A24A8C">
        <w:rPr>
          <w:b/>
        </w:rPr>
        <w:t>ТЕХНИЧЕСКОЕ ЗАДАНИЕ</w:t>
      </w:r>
      <w:r w:rsidR="00C553C2">
        <w:rPr>
          <w:b/>
        </w:rPr>
        <w:t xml:space="preserve"> </w:t>
      </w:r>
    </w:p>
    <w:p w:rsidR="00C553C2" w:rsidRDefault="00C553C2" w:rsidP="00223A76">
      <w:pPr>
        <w:tabs>
          <w:tab w:val="left" w:pos="9214"/>
        </w:tabs>
        <w:rPr>
          <w:b/>
        </w:rPr>
      </w:pPr>
    </w:p>
    <w:p w:rsidR="00555A43" w:rsidRDefault="00555A43" w:rsidP="0052323C">
      <w:pPr>
        <w:tabs>
          <w:tab w:val="left" w:pos="9214"/>
        </w:tabs>
        <w:rPr>
          <w:b/>
        </w:rPr>
      </w:pPr>
      <w:r w:rsidRPr="003E2ADD">
        <w:rPr>
          <w:b/>
        </w:rPr>
        <w:t>ОБОСНОВАНИЕ НАЧАЛЬНОЙ (МАКСИМАЛЬНОЙ) ЦЕНЫ ДОГОВОРА</w:t>
      </w:r>
    </w:p>
    <w:p w:rsidR="000A7CF2" w:rsidRPr="00A9547A" w:rsidRDefault="00223A76" w:rsidP="00223A76">
      <w:pPr>
        <w:tabs>
          <w:tab w:val="left" w:pos="9214"/>
        </w:tabs>
        <w:rPr>
          <w:b/>
        </w:rPr>
      </w:pPr>
      <w:r w:rsidRPr="00A9547A">
        <w:rPr>
          <w:b/>
        </w:rPr>
        <w:tab/>
      </w:r>
    </w:p>
    <w:p w:rsidR="000A7CF2" w:rsidRPr="00A9547A" w:rsidRDefault="000A7CF2" w:rsidP="000A7CF2"/>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 xml:space="preserve">Заказчик – </w:t>
      </w:r>
      <w:r w:rsidRPr="00A9547A">
        <w:rPr>
          <w:color w:val="000000"/>
        </w:rPr>
        <w:t xml:space="preserve">Открытое акционерное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ОАО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B87608" w:rsidRPr="00A9547A">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222C2F" w:rsidP="00222C2F">
      <w:pPr>
        <w:autoSpaceDE w:val="0"/>
        <w:autoSpaceDN w:val="0"/>
        <w:adjustRightInd w:val="0"/>
        <w:spacing w:after="0"/>
        <w:ind w:firstLine="540"/>
      </w:pPr>
      <w:r w:rsidRPr="00A9547A">
        <w:rPr>
          <w:b/>
        </w:rPr>
        <w:t>Официальный сайт</w:t>
      </w:r>
      <w:r w:rsidRPr="00A9547A">
        <w:t xml:space="preserve"> - </w:t>
      </w:r>
      <w:r w:rsidR="00F71D89" w:rsidRPr="00F71D89">
        <w:t xml:space="preserve">Официальный сайт единой информационной системы в сфере закупок в информационно-телекоммуникационной сети </w:t>
      </w:r>
      <w:r w:rsidR="00646C00"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27A7F">
        <w:t>,</w:t>
      </w:r>
      <w:r w:rsidR="00481CA8" w:rsidRPr="00A9547A">
        <w:t xml:space="preserve">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AE3839" w:rsidRPr="00A9547A" w:rsidRDefault="00AE3839" w:rsidP="000A7CF2">
      <w:pPr>
        <w:spacing w:after="0"/>
        <w:jc w:val="left"/>
      </w:pPr>
    </w:p>
    <w:p w:rsidR="00327A7F" w:rsidRDefault="00327A7F">
      <w:pPr>
        <w:spacing w:after="0"/>
        <w:jc w:val="left"/>
        <w:rPr>
          <w:b/>
          <w:kern w:val="28"/>
          <w:sz w:val="28"/>
          <w:szCs w:val="28"/>
        </w:rPr>
      </w:pPr>
      <w:r>
        <w:rPr>
          <w:sz w:val="28"/>
          <w:szCs w:val="28"/>
        </w:rPr>
        <w:br w:type="page"/>
      </w:r>
    </w:p>
    <w:p w:rsidR="00327A7F" w:rsidRPr="00327A7F" w:rsidRDefault="00327A7F" w:rsidP="00327A7F"/>
    <w:p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закупках, товаров, работ, услуг 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xml:space="preserve">. В случае, если на стороне одного участника закупки выступает несколько </w:t>
      </w:r>
      <w:r w:rsidR="0014580D" w:rsidRPr="00A9547A">
        <w:t>юридических лиц</w:t>
      </w:r>
      <w:r w:rsidRPr="00A9547A">
        <w:t xml:space="preserve">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 xml:space="preserve">сведений, </w:t>
      </w:r>
      <w:r w:rsidR="000B2394" w:rsidRPr="00A9547A">
        <w:lastRenderedPageBreak/>
        <w:t>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50736B" w:rsidRPr="0050736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7CE4" w:rsidRDefault="003242EE" w:rsidP="00557CE4">
            <w:pPr>
              <w:keepNext/>
              <w:keepLines/>
              <w:widowControl w:val="0"/>
              <w:suppressLineNumbers/>
              <w:shd w:val="clear" w:color="auto" w:fill="FFFFFF" w:themeFill="background1"/>
              <w:tabs>
                <w:tab w:val="num" w:pos="180"/>
              </w:tabs>
              <w:suppressAutoHyphens/>
              <w:ind w:firstLine="426"/>
            </w:pPr>
            <w:r w:rsidRPr="00A24A8C">
              <w:t>ТЕХНИЧЕСКОЕ ЗАДАНИЕ</w:t>
            </w:r>
          </w:p>
          <w:p w:rsidR="003242EE" w:rsidRPr="00A9547A" w:rsidRDefault="00555A43" w:rsidP="00557CE4">
            <w:pPr>
              <w:keepNext/>
              <w:keepLines/>
              <w:widowControl w:val="0"/>
              <w:suppressLineNumbers/>
              <w:shd w:val="clear" w:color="auto" w:fill="FFFFFF" w:themeFill="background1"/>
              <w:tabs>
                <w:tab w:val="num" w:pos="180"/>
              </w:tabs>
              <w:suppressAutoHyphens/>
              <w:ind w:firstLine="426"/>
            </w:pPr>
            <w:r w:rsidRPr="003E2ADD">
              <w:t>ОБОСНОВАНИЕ НАЧАЛЬНОЙ (</w:t>
            </w:r>
            <w:proofErr w:type="gramStart"/>
            <w:r w:rsidR="0014580D" w:rsidRPr="003E2ADD">
              <w:t xml:space="preserve">МАКСИМАЛЬНОЙ)  </w:t>
            </w:r>
            <w:r w:rsidR="00CA3D7D" w:rsidRPr="003E2ADD">
              <w:t xml:space="preserve"> </w:t>
            </w:r>
            <w:proofErr w:type="gramEnd"/>
            <w:r w:rsidR="00CA3D7D" w:rsidRPr="003E2ADD">
              <w:t xml:space="preserve">                              </w:t>
            </w:r>
            <w:r w:rsidRPr="003E2ADD">
              <w:t xml:space="preserve"> ЦЕНЫ </w:t>
            </w:r>
            <w:r w:rsidR="00936377" w:rsidRPr="003E2ADD">
              <w:t xml:space="preserve">  </w:t>
            </w:r>
            <w:r w:rsidRPr="003E2ADD">
              <w:t>ДОГОВОРА</w:t>
            </w:r>
            <w:r w:rsidR="00C6627E" w:rsidRPr="00A9547A">
              <w:t xml:space="preserve"> </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 xml:space="preserve">Заказчик вправе принять решение о внесении изменений в конкурсную документацию. </w:t>
      </w:r>
      <w:r w:rsidRPr="00A9547A">
        <w:rPr>
          <w:szCs w:val="24"/>
        </w:rPr>
        <w:lastRenderedPageBreak/>
        <w:t>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проведении конкурса,</w:t>
      </w:r>
      <w:r w:rsidR="00A16DD5" w:rsidRPr="00A9547A">
        <w:rPr>
          <w:szCs w:val="24"/>
        </w:rPr>
        <w:t xml:space="preserve"> размещаются З</w:t>
      </w:r>
      <w:r w:rsidRPr="00A9547A">
        <w:rPr>
          <w:szCs w:val="24"/>
        </w:rPr>
        <w:t xml:space="preserve">аказчиком на официальном </w:t>
      </w:r>
      <w:r w:rsidR="00B87608" w:rsidRPr="00A9547A">
        <w:rPr>
          <w:szCs w:val="24"/>
        </w:rPr>
        <w:t>сайте</w:t>
      </w:r>
      <w:r w:rsidR="00B87608">
        <w:rPr>
          <w:szCs w:val="24"/>
        </w:rPr>
        <w:t xml:space="preserve"> </w:t>
      </w:r>
      <w:r w:rsidR="00B87608"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изменения в 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документацию изменений до даты 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B87608" w:rsidRPr="00B87608" w:rsidRDefault="00FA25F1" w:rsidP="00EB67EB">
      <w:pPr>
        <w:pStyle w:val="37"/>
        <w:numPr>
          <w:ilvl w:val="2"/>
          <w:numId w:val="49"/>
        </w:numPr>
        <w:ind w:left="0" w:firstLine="708"/>
        <w:rPr>
          <w:b/>
          <w:i/>
          <w:szCs w:val="24"/>
        </w:rPr>
      </w:pPr>
      <w:bookmarkStart w:id="17" w:name="_Toc13035847"/>
      <w:bookmarkStart w:id="18" w:name="_Toc15890879"/>
      <w:r w:rsidRPr="00B87608">
        <w:rPr>
          <w:szCs w:val="24"/>
        </w:rPr>
        <w:t xml:space="preserve">Заказчик вправе </w:t>
      </w:r>
      <w:r w:rsidR="00B87608" w:rsidRPr="00B87608">
        <w:rPr>
          <w:szCs w:val="24"/>
        </w:rPr>
        <w:t>отменить</w:t>
      </w:r>
      <w:r w:rsidRPr="00B87608">
        <w:rPr>
          <w:szCs w:val="24"/>
        </w:rPr>
        <w:t xml:space="preserve"> от</w:t>
      </w:r>
      <w:r w:rsidR="00B87608" w:rsidRPr="00B87608">
        <w:rPr>
          <w:szCs w:val="24"/>
        </w:rPr>
        <w:t>крытый конкурс до наступления даты и времени окончания срока подачи заявок на участи в открытом конкурсе</w:t>
      </w:r>
      <w:r w:rsidR="00B87608">
        <w:rPr>
          <w:szCs w:val="24"/>
        </w:rPr>
        <w:t>.</w:t>
      </w:r>
    </w:p>
    <w:p w:rsidR="00B9384B" w:rsidRPr="00B87608" w:rsidRDefault="00FA25F1" w:rsidP="00B87608">
      <w:pPr>
        <w:pStyle w:val="37"/>
        <w:tabs>
          <w:tab w:val="clear" w:pos="788"/>
        </w:tabs>
        <w:ind w:left="0" w:firstLine="708"/>
        <w:rPr>
          <w:b/>
          <w:i/>
          <w:szCs w:val="24"/>
        </w:rPr>
      </w:pPr>
      <w:r w:rsidRPr="00B87608">
        <w:rPr>
          <w:szCs w:val="24"/>
        </w:rPr>
        <w:t xml:space="preserve"> Решение об отказе от проведения </w:t>
      </w:r>
      <w:r w:rsidR="00A16DD5" w:rsidRPr="00B87608">
        <w:rPr>
          <w:szCs w:val="24"/>
        </w:rPr>
        <w:t>открытого конкурса размещается З</w:t>
      </w:r>
      <w:r w:rsidRPr="00B87608">
        <w:rPr>
          <w:szCs w:val="24"/>
        </w:rPr>
        <w:t>аказчиком на официальном сайте</w:t>
      </w:r>
      <w:r w:rsidR="00C72862" w:rsidRPr="00B87608">
        <w:rPr>
          <w:szCs w:val="24"/>
        </w:rPr>
        <w:t xml:space="preserve">. </w:t>
      </w:r>
      <w:r w:rsidR="00B9384B" w:rsidRPr="00B87608">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B87608">
        <w:rPr>
          <w:szCs w:val="24"/>
        </w:rPr>
        <w:t xml:space="preserve"> закупки</w:t>
      </w:r>
      <w:r w:rsidR="00B9384B" w:rsidRPr="00B87608">
        <w:rPr>
          <w:szCs w:val="24"/>
        </w:rPr>
        <w:t>) конверты с заявками на участие в конкурсе и направляются соответствующие уведомления всем участникам</w:t>
      </w:r>
      <w:r w:rsidR="00233B56" w:rsidRPr="00B87608">
        <w:rPr>
          <w:szCs w:val="24"/>
        </w:rPr>
        <w:t xml:space="preserve"> закупки</w:t>
      </w:r>
      <w:r w:rsidR="00B9384B" w:rsidRPr="00B87608">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w:t>
      </w:r>
      <w:r w:rsidRPr="00A9547A">
        <w:rPr>
          <w:szCs w:val="24"/>
        </w:rPr>
        <w:lastRenderedPageBreak/>
        <w:t xml:space="preserve">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BE64F9">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5413E8"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lastRenderedPageBreak/>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w:t>
      </w:r>
      <w:r w:rsidR="00233B56" w:rsidRPr="00A9547A">
        <w:rPr>
          <w:szCs w:val="24"/>
        </w:rPr>
        <w:lastRenderedPageBreak/>
        <w:t>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5E7D87" w:rsidRPr="00A9547A">
        <w:rPr>
          <w:szCs w:val="24"/>
        </w:rPr>
        <w:t>на участие,</w:t>
      </w:r>
      <w:r w:rsidRPr="00A9547A">
        <w:rPr>
          <w:szCs w:val="24"/>
        </w:rPr>
        <w:t xml:space="preserve"> 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w:t>
      </w:r>
      <w:r w:rsidR="00A16DD5" w:rsidRPr="00A9547A">
        <w:rPr>
          <w:szCs w:val="24"/>
        </w:rPr>
        <w:lastRenderedPageBreak/>
        <w:t>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5E7D87" w:rsidRPr="00A9547A">
        <w:t>на участие,</w:t>
      </w:r>
      <w:r w:rsidR="00D94F09" w:rsidRPr="00A9547A">
        <w:t xml:space="preserve"> 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w:t>
      </w:r>
      <w:r w:rsidRPr="00A9547A">
        <w:rPr>
          <w:szCs w:val="24"/>
        </w:rPr>
        <w:lastRenderedPageBreak/>
        <w:t xml:space="preserve">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w:t>
      </w:r>
      <w:r w:rsidR="00EE1A90" w:rsidRPr="00A9547A">
        <w:rPr>
          <w:szCs w:val="24"/>
        </w:rPr>
        <w:lastRenderedPageBreak/>
        <w:t>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lastRenderedPageBreak/>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w:t>
      </w:r>
      <w:r w:rsidRPr="00A9547A">
        <w:rPr>
          <w:szCs w:val="24"/>
        </w:rPr>
        <w:lastRenderedPageBreak/>
        <w:t xml:space="preserve">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5E170B"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5E170B"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Default="00892523" w:rsidP="00892523">
      <w:pPr>
        <w:pStyle w:val="29"/>
        <w:numPr>
          <w:ilvl w:val="1"/>
          <w:numId w:val="9"/>
        </w:numPr>
        <w:spacing w:after="0"/>
        <w:ind w:left="0" w:firstLine="709"/>
        <w:rPr>
          <w:szCs w:val="24"/>
        </w:rPr>
      </w:pPr>
      <w:r w:rsidRPr="00A9547A">
        <w:rPr>
          <w:szCs w:val="24"/>
        </w:rPr>
        <w:t>Срок заключения договора.</w:t>
      </w:r>
    </w:p>
    <w:p w:rsidR="00536D8A" w:rsidRPr="00624BE7" w:rsidRDefault="00536D8A" w:rsidP="00536D8A">
      <w:pPr>
        <w:pStyle w:val="37"/>
        <w:numPr>
          <w:ilvl w:val="2"/>
          <w:numId w:val="9"/>
        </w:numPr>
        <w:tabs>
          <w:tab w:val="clear" w:pos="1713"/>
          <w:tab w:val="num" w:pos="1701"/>
        </w:tabs>
        <w:autoSpaceDE w:val="0"/>
        <w:autoSpaceDN w:val="0"/>
        <w:ind w:left="0" w:firstLine="709"/>
        <w:rPr>
          <w:szCs w:val="24"/>
        </w:rPr>
      </w:pPr>
      <w:r w:rsidRPr="00624BE7">
        <w:rPr>
          <w:szCs w:val="24"/>
        </w:rPr>
        <w:t>Договор должен быть подписан сторонами не ранее десяти</w:t>
      </w:r>
      <w:r w:rsidRPr="00624BE7">
        <w:t xml:space="preserve"> дней с момента размещения итогового протокола в </w:t>
      </w:r>
      <w:r>
        <w:t>единой информационной системе</w:t>
      </w:r>
      <w:r w:rsidRPr="00624BE7">
        <w:t xml:space="preserve"> и</w:t>
      </w:r>
      <w:r w:rsidRPr="00624BE7">
        <w:rPr>
          <w:szCs w:val="24"/>
        </w:rPr>
        <w:t xml:space="preserve"> не позднее двадцати дней со дня подписания итогового протокола конкурса. </w:t>
      </w:r>
    </w:p>
    <w:p w:rsidR="00536D8A" w:rsidRPr="00A9547A" w:rsidRDefault="00536D8A" w:rsidP="00536D8A">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При непредставлении Заказчику участником конкурса в срок, предусмотренный 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536D8A">
      <w:pPr>
        <w:pStyle w:val="37"/>
        <w:numPr>
          <w:ilvl w:val="2"/>
          <w:numId w:val="9"/>
        </w:numPr>
        <w:ind w:left="0" w:firstLine="709"/>
        <w:rPr>
          <w:szCs w:val="24"/>
        </w:rPr>
      </w:pPr>
      <w:r w:rsidRPr="00A9547A">
        <w:rPr>
          <w:szCs w:val="24"/>
        </w:rPr>
        <w:lastRenderedPageBreak/>
        <w:t xml:space="preserve">Участник конкурса, с которым заключается договор, </w:t>
      </w:r>
      <w:r w:rsidR="00892523" w:rsidRPr="00A9547A">
        <w:rPr>
          <w:szCs w:val="24"/>
        </w:rPr>
        <w:t>должен подписать и заверить печатью проект договора и вернуть его Заказчику</w:t>
      </w:r>
      <w:r w:rsidR="00536D8A">
        <w:rPr>
          <w:szCs w:val="24"/>
        </w:rPr>
        <w:t>.</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5E170B"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5E170B"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lastRenderedPageBreak/>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5E170B" w:rsidRPr="00A9547A">
        <w:rPr>
          <w:rFonts w:ascii="Times New Roman" w:hAnsi="Times New Roman"/>
          <w:color w:val="auto"/>
          <w:sz w:val="24"/>
          <w:szCs w:val="24"/>
        </w:rPr>
        <w:t xml:space="preserve">безотзывной </w:t>
      </w:r>
      <w:r w:rsidR="005E170B">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lastRenderedPageBreak/>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F816F3" w:rsidRPr="00A9547A" w:rsidRDefault="00892523" w:rsidP="00EC7ED5">
      <w:pPr>
        <w:pStyle w:val="37"/>
        <w:numPr>
          <w:ilvl w:val="2"/>
          <w:numId w:val="9"/>
        </w:numPr>
        <w:tabs>
          <w:tab w:val="left" w:pos="0"/>
          <w:tab w:val="left" w:pos="540"/>
        </w:tabs>
        <w:ind w:left="0" w:firstLine="709"/>
        <w:rPr>
          <w:szCs w:val="24"/>
        </w:rPr>
      </w:pPr>
      <w:r w:rsidRPr="00A9547A">
        <w:rPr>
          <w:szCs w:val="24"/>
        </w:rPr>
        <w:t xml:space="preserve">Любые споры, остающиеся неурегулированными во внесудебном порядке, разрешаются в судебном порядке в </w:t>
      </w:r>
      <w:r w:rsidR="00BD7D5F" w:rsidRPr="00A9547A">
        <w:rPr>
          <w:szCs w:val="24"/>
        </w:rPr>
        <w:t>Арбитражном суде Липецкой области.</w:t>
      </w:r>
    </w:p>
    <w:p w:rsidR="00FA628A" w:rsidRPr="00A9547A" w:rsidRDefault="00FA628A" w:rsidP="00FA628A">
      <w:pPr>
        <w:pStyle w:val="37"/>
        <w:tabs>
          <w:tab w:val="clear" w:pos="788"/>
          <w:tab w:val="left" w:pos="0"/>
          <w:tab w:val="left" w:pos="540"/>
        </w:tabs>
        <w:rPr>
          <w:szCs w:val="24"/>
        </w:rPr>
      </w:pPr>
    </w:p>
    <w:p w:rsidR="00557CE4" w:rsidRDefault="00557CE4">
      <w:pPr>
        <w:spacing w:after="0"/>
        <w:jc w:val="left"/>
        <w:rPr>
          <w:b/>
          <w:kern w:val="28"/>
          <w:sz w:val="28"/>
          <w:szCs w:val="28"/>
        </w:rPr>
      </w:pPr>
      <w:r>
        <w:rPr>
          <w:sz w:val="28"/>
          <w:szCs w:val="28"/>
        </w:rPr>
        <w:br w:type="page"/>
      </w:r>
    </w:p>
    <w:p w:rsidR="00542EB1" w:rsidRPr="00542EB1" w:rsidRDefault="00542EB1" w:rsidP="00542EB1"/>
    <w:p w:rsidR="00E9674C" w:rsidRPr="00A9547A" w:rsidRDefault="00B42CEF" w:rsidP="00A94DDC">
      <w:pPr>
        <w:pStyle w:val="1"/>
        <w:spacing w:before="0" w:after="0"/>
        <w:rPr>
          <w:sz w:val="28"/>
          <w:szCs w:val="28"/>
        </w:rPr>
      </w:pPr>
      <w:r w:rsidRPr="00A9547A">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485" w:type="dxa"/>
        <w:tblLayout w:type="fixed"/>
        <w:tblLook w:val="0000" w:firstRow="0" w:lastRow="0" w:firstColumn="0" w:lastColumn="0" w:noHBand="0" w:noVBand="0"/>
      </w:tblPr>
      <w:tblGrid>
        <w:gridCol w:w="704"/>
        <w:gridCol w:w="2382"/>
        <w:gridCol w:w="7399"/>
      </w:tblGrid>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542EB1">
            <w:pPr>
              <w:autoSpaceDE w:val="0"/>
              <w:autoSpaceDN w:val="0"/>
              <w:adjustRightInd w:val="0"/>
              <w:spacing w:after="0"/>
            </w:pPr>
            <w:r w:rsidRPr="00A9547A">
              <w:t>Наименование, место нахождения, почтовый адрес,</w:t>
            </w:r>
          </w:p>
          <w:p w:rsidR="00CB0BDC" w:rsidRPr="00A9547A" w:rsidRDefault="00CB0BDC" w:rsidP="00542EB1">
            <w:pPr>
              <w:autoSpaceDE w:val="0"/>
              <w:autoSpaceDN w:val="0"/>
              <w:adjustRightInd w:val="0"/>
              <w:spacing w:after="0"/>
            </w:pPr>
            <w:r w:rsidRPr="00A9547A">
              <w:t>адрес электронной почты, номер контактного телефона Заказчика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rPr>
                <w:b/>
              </w:rPr>
            </w:pPr>
            <w:r w:rsidRPr="00A9547A">
              <w:rPr>
                <w:b/>
              </w:rPr>
              <w:t xml:space="preserve"> </w:t>
            </w:r>
            <w:r w:rsidR="00542EB1">
              <w:rPr>
                <w:b/>
              </w:rPr>
              <w:t>А</w:t>
            </w:r>
            <w:r w:rsidRPr="00A9547A">
              <w:rPr>
                <w:b/>
              </w:rPr>
              <w:t>кционерное общество «Особая экономическая зона промышленно – производственного типа «Липецк» (АО «ОЭЗ ППТ «Липецк»)</w:t>
            </w:r>
          </w:p>
          <w:p w:rsidR="00CB0BDC" w:rsidRPr="00A9547A" w:rsidRDefault="00CB0BDC" w:rsidP="004232AD">
            <w:pPr>
              <w:rPr>
                <w:b/>
                <w:u w:val="single"/>
              </w:rPr>
            </w:pPr>
            <w:r w:rsidRPr="00A9547A">
              <w:rPr>
                <w:b/>
                <w:u w:val="single"/>
              </w:rPr>
              <w:t xml:space="preserve">Место нахождения: </w:t>
            </w:r>
          </w:p>
          <w:p w:rsidR="00CB0BDC" w:rsidRPr="00A9547A" w:rsidRDefault="00CB0BDC" w:rsidP="004232AD">
            <w:r w:rsidRPr="00A9547A">
              <w:t xml:space="preserve">Липецкая область, </w:t>
            </w:r>
            <w:proofErr w:type="spellStart"/>
            <w:r w:rsidRPr="00A9547A">
              <w:t>Грязинский</w:t>
            </w:r>
            <w:proofErr w:type="spellEnd"/>
            <w:r w:rsidRPr="00A9547A">
              <w:t xml:space="preserve"> район, </w:t>
            </w:r>
            <w:r w:rsidR="00542EB1">
              <w:t>с. Казинка территория ОЭЗ ППТ Липецк</w:t>
            </w:r>
            <w:r w:rsidRPr="00A9547A">
              <w:t xml:space="preserve">, </w:t>
            </w:r>
            <w:r w:rsidR="00542EB1">
              <w:t>здание 2</w:t>
            </w:r>
            <w:r w:rsidRPr="00A9547A">
              <w:t>.</w:t>
            </w:r>
          </w:p>
          <w:p w:rsidR="00CB0BDC" w:rsidRPr="00A9547A" w:rsidRDefault="00CB0BDC" w:rsidP="004232AD">
            <w:pPr>
              <w:rPr>
                <w:b/>
                <w:u w:val="single"/>
              </w:rPr>
            </w:pPr>
            <w:r w:rsidRPr="00A9547A">
              <w:rPr>
                <w:b/>
                <w:u w:val="single"/>
              </w:rPr>
              <w:t xml:space="preserve">Почтовый адрес: </w:t>
            </w:r>
          </w:p>
          <w:p w:rsidR="00542EB1" w:rsidRPr="00A9547A" w:rsidRDefault="003462C7" w:rsidP="00542EB1">
            <w:r w:rsidRPr="003462C7">
              <w:rPr>
                <w:rFonts w:eastAsiaTheme="minorHAnsi"/>
                <w:lang w:eastAsia="en-US"/>
              </w:rPr>
              <w:t xml:space="preserve">399071, Липецкая область, </w:t>
            </w:r>
            <w:proofErr w:type="spellStart"/>
            <w:r w:rsidRPr="003462C7">
              <w:rPr>
                <w:rFonts w:eastAsiaTheme="minorHAnsi"/>
                <w:lang w:eastAsia="en-US"/>
              </w:rPr>
              <w:t>Грязинский</w:t>
            </w:r>
            <w:proofErr w:type="spellEnd"/>
            <w:r w:rsidRPr="003462C7">
              <w:rPr>
                <w:rFonts w:eastAsiaTheme="minorHAnsi"/>
                <w:lang w:eastAsia="en-US"/>
              </w:rPr>
              <w:t xml:space="preserve"> </w:t>
            </w:r>
            <w:r w:rsidR="005E7D87" w:rsidRPr="003462C7">
              <w:rPr>
                <w:rFonts w:eastAsiaTheme="minorHAnsi"/>
                <w:lang w:eastAsia="en-US"/>
              </w:rPr>
              <w:t xml:space="preserve">район, </w:t>
            </w:r>
            <w:r w:rsidR="005E7D87">
              <w:t>Казинка</w:t>
            </w:r>
            <w:r w:rsidR="00542EB1">
              <w:t xml:space="preserve"> территория ОЭЗ ППТ Липецк</w:t>
            </w:r>
            <w:r w:rsidR="00542EB1" w:rsidRPr="00A9547A">
              <w:t xml:space="preserve">, </w:t>
            </w:r>
            <w:r w:rsidR="00542EB1">
              <w:t>здание 2</w:t>
            </w:r>
            <w:r w:rsidR="00542EB1" w:rsidRPr="00A9547A">
              <w:t>.</w:t>
            </w:r>
          </w:p>
          <w:p w:rsidR="006A528A" w:rsidRDefault="00CB0BDC" w:rsidP="004232AD">
            <w:r w:rsidRPr="00A9547A">
              <w:rPr>
                <w:b/>
                <w:u w:val="single"/>
              </w:rPr>
              <w:t>Адрес электронной почты:</w:t>
            </w:r>
            <w:r w:rsidRPr="00A9547A">
              <w:t xml:space="preserve"> </w:t>
            </w:r>
          </w:p>
          <w:p w:rsidR="00CB0BDC" w:rsidRPr="00A9547A" w:rsidRDefault="00995A2B" w:rsidP="004232AD">
            <w:proofErr w:type="spellStart"/>
            <w:r>
              <w:rPr>
                <w:lang w:val="en-US"/>
              </w:rPr>
              <w:t>zakupki</w:t>
            </w:r>
            <w:proofErr w:type="spellEnd"/>
            <w:r w:rsidR="00CB0BDC" w:rsidRPr="00A9547A">
              <w:t>@</w:t>
            </w:r>
            <w:proofErr w:type="spellStart"/>
            <w:r w:rsidR="00CB0BDC" w:rsidRPr="00A9547A">
              <w:t>se</w:t>
            </w:r>
            <w:r w:rsidR="00CB0BDC" w:rsidRPr="00A9547A">
              <w:rPr>
                <w:lang w:val="en-US"/>
              </w:rPr>
              <w:t>zlipetsk</w:t>
            </w:r>
            <w:proofErr w:type="spellEnd"/>
            <w:r w:rsidR="00CB0BDC" w:rsidRPr="00A9547A">
              <w:t>.</w:t>
            </w:r>
            <w:proofErr w:type="spellStart"/>
            <w:r w:rsidR="00CB0BDC"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6131A8">
            <w:r w:rsidRPr="00A9547A">
              <w:t>(4742) 51</w:t>
            </w:r>
            <w:r w:rsidR="00FF7254" w:rsidRPr="003462C7">
              <w:t>-</w:t>
            </w:r>
            <w:r w:rsidRPr="00A9547A">
              <w:t>53</w:t>
            </w:r>
            <w:r w:rsidR="00FF7254" w:rsidRPr="003462C7">
              <w:t>-</w:t>
            </w:r>
            <w:r w:rsidRPr="00A9547A">
              <w:t>50</w:t>
            </w:r>
            <w:r w:rsidR="00CE098E">
              <w:t>,</w:t>
            </w:r>
            <w:r w:rsidR="008F1B9E">
              <w:t xml:space="preserve"> 51</w:t>
            </w:r>
            <w:r w:rsidR="006131A8">
              <w:t>-</w:t>
            </w:r>
            <w:r w:rsidR="008F1B9E">
              <w:t>53</w:t>
            </w:r>
            <w:r w:rsidR="006131A8">
              <w:t>-</w:t>
            </w:r>
            <w:r w:rsidR="008F1B9E">
              <w:t>63</w:t>
            </w:r>
          </w:p>
        </w:tc>
      </w:tr>
      <w:tr w:rsidR="00CB0BDC" w:rsidRPr="00A9547A" w:rsidTr="00161418">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42EB1" w:rsidRDefault="004102B7" w:rsidP="004232AD">
            <w:pPr>
              <w:keepNext/>
              <w:keepLines/>
              <w:widowControl w:val="0"/>
              <w:suppressLineNumbers/>
              <w:suppressAutoHyphens/>
              <w:jc w:val="left"/>
              <w:rPr>
                <w:i/>
              </w:rPr>
            </w:pPr>
            <w:r w:rsidRPr="00542EB1">
              <w:rPr>
                <w:i/>
              </w:rPr>
              <w:t>Способ закупки.</w:t>
            </w:r>
            <w:r w:rsidR="00CB0BDC" w:rsidRPr="00542EB1">
              <w:rPr>
                <w:i/>
              </w:rPr>
              <w:t xml:space="preserve"> </w:t>
            </w:r>
          </w:p>
          <w:p w:rsidR="00CB0BDC" w:rsidRPr="00A9547A" w:rsidRDefault="00542EB1" w:rsidP="00542EB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outlineLvl w:val="0"/>
              <w:rPr>
                <w:spacing w:val="-6"/>
              </w:rPr>
            </w:pPr>
            <w:r w:rsidRPr="00A9547A">
              <w:rPr>
                <w:spacing w:val="-6"/>
              </w:rPr>
              <w:t>Открытый конкурс.</w:t>
            </w:r>
          </w:p>
          <w:p w:rsidR="00557CE4" w:rsidRPr="00557CE4" w:rsidRDefault="00557CE4" w:rsidP="00557CE4">
            <w:pPr>
              <w:spacing w:after="0"/>
            </w:pPr>
            <w:r w:rsidRPr="00557CE4">
              <w:t xml:space="preserve">Оказание </w:t>
            </w:r>
            <w:r w:rsidR="00891009" w:rsidRPr="00557CE4">
              <w:t>услуг по</w:t>
            </w:r>
            <w:r w:rsidRPr="00557CE4">
              <w:t xml:space="preserve"> охране объектов и имущества АО </w:t>
            </w:r>
            <w:r w:rsidR="00EF3C55">
              <w:t>«</w:t>
            </w:r>
            <w:r w:rsidRPr="00557CE4">
              <w:t xml:space="preserve">ОЭЗ ППТ </w:t>
            </w:r>
            <w:r w:rsidR="00EF3C55">
              <w:t>«</w:t>
            </w:r>
            <w:r w:rsidRPr="00557CE4">
              <w:t>Липецк</w:t>
            </w:r>
            <w:r w:rsidR="00EF3C55">
              <w:t>»</w:t>
            </w:r>
            <w:r w:rsidRPr="00557CE4">
              <w:t xml:space="preserve">, расположенных на территории </w:t>
            </w:r>
            <w:r w:rsidR="00EF3C55">
              <w:t>«</w:t>
            </w:r>
            <w:r w:rsidRPr="00557CE4">
              <w:t xml:space="preserve">ОЭЗ ППТ </w:t>
            </w:r>
            <w:r w:rsidR="00EF3C55">
              <w:t>«</w:t>
            </w:r>
            <w:r w:rsidRPr="00557CE4">
              <w:t>Липецк</w:t>
            </w:r>
            <w:r w:rsidR="00EF3C55">
              <w:t>»</w:t>
            </w:r>
            <w:r w:rsidRPr="00557CE4">
              <w:t xml:space="preserve"> в </w:t>
            </w:r>
            <w:proofErr w:type="spellStart"/>
            <w:r>
              <w:t>Г</w:t>
            </w:r>
            <w:r w:rsidRPr="00557CE4">
              <w:t>рязинском</w:t>
            </w:r>
            <w:proofErr w:type="spellEnd"/>
            <w:r w:rsidRPr="00557CE4">
              <w:t xml:space="preserve"> и Елецком районах Липецкой области и за ее пределами</w:t>
            </w:r>
          </w:p>
          <w:p w:rsidR="0088240D" w:rsidRDefault="0088240D" w:rsidP="00542EB1">
            <w:pPr>
              <w:spacing w:after="0"/>
              <w:rPr>
                <w:bCs/>
              </w:rPr>
            </w:pPr>
          </w:p>
          <w:p w:rsidR="00542EB1" w:rsidRPr="00670BCD" w:rsidRDefault="00542EB1" w:rsidP="00542EB1">
            <w:pPr>
              <w:spacing w:after="0"/>
              <w:rPr>
                <w:i/>
                <w:sz w:val="22"/>
                <w:szCs w:val="22"/>
              </w:rPr>
            </w:pPr>
            <w:r>
              <w:rPr>
                <w:bCs/>
              </w:rPr>
              <w:t xml:space="preserve">- </w:t>
            </w: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 и настоящего извещения</w:t>
            </w:r>
          </w:p>
          <w:p w:rsidR="00CB0BDC" w:rsidRPr="00A9547A" w:rsidRDefault="00CB0BDC" w:rsidP="00DD3297">
            <w:pPr>
              <w:spacing w:line="276" w:lineRule="auto"/>
              <w:jc w:val="left"/>
              <w:rPr>
                <w:bCs/>
              </w:rPr>
            </w:pPr>
          </w:p>
        </w:tc>
      </w:tr>
      <w:tr w:rsidR="00CB0BDC" w:rsidRPr="00A9547A" w:rsidTr="00161418">
        <w:trPr>
          <w:trHeight w:val="1898"/>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0D03FE" w:rsidRDefault="000D03FE" w:rsidP="004232AD">
            <w:pPr>
              <w:keepNext/>
              <w:keepLines/>
              <w:widowControl w:val="0"/>
              <w:suppressLineNumbers/>
              <w:suppressAutoHyphens/>
            </w:pPr>
          </w:p>
          <w:p w:rsidR="00CB0BDC" w:rsidRPr="00A9547A" w:rsidRDefault="00542EB1" w:rsidP="004232AD">
            <w:pPr>
              <w:keepNext/>
              <w:keepLines/>
              <w:widowControl w:val="0"/>
              <w:suppressLineNumbers/>
              <w:suppressAutoHyphens/>
            </w:pPr>
            <w:r>
              <w:t>Место, условия и</w:t>
            </w:r>
            <w:r w:rsidRPr="00A9547A">
              <w:t xml:space="preserve"> срок(и) (период(ы)) выполнения работ, оказания услуг, поставки товаров</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A9547A">
              <w:rPr>
                <w:b/>
                <w:szCs w:val="24"/>
              </w:rPr>
              <w:t xml:space="preserve">Место </w:t>
            </w:r>
            <w:r w:rsidR="00DD3297">
              <w:rPr>
                <w:b/>
                <w:szCs w:val="24"/>
              </w:rPr>
              <w:t>оказания услуг</w:t>
            </w:r>
            <w:r w:rsidRPr="00A9547A">
              <w:rPr>
                <w:b/>
                <w:szCs w:val="24"/>
              </w:rPr>
              <w:t>:</w:t>
            </w:r>
            <w:r w:rsidRPr="00A9547A">
              <w:t xml:space="preserve"> </w:t>
            </w:r>
          </w:p>
          <w:p w:rsidR="005810A3" w:rsidRPr="00A9547A" w:rsidRDefault="005810A3" w:rsidP="004232AD">
            <w:pPr>
              <w:pStyle w:val="28"/>
              <w:tabs>
                <w:tab w:val="left" w:pos="960"/>
                <w:tab w:val="left" w:pos="1080"/>
                <w:tab w:val="left" w:pos="1680"/>
                <w:tab w:val="left" w:pos="1920"/>
              </w:tabs>
              <w:spacing w:after="0" w:line="240" w:lineRule="auto"/>
              <w:ind w:left="0" w:right="-49"/>
            </w:pPr>
            <w:r w:rsidRPr="006A7C74">
              <w:rPr>
                <w:i/>
                <w:szCs w:val="24"/>
              </w:rPr>
              <w:t>В с</w:t>
            </w:r>
            <w:r w:rsidRPr="006A7C74">
              <w:rPr>
                <w:i/>
                <w:spacing w:val="-6"/>
                <w:szCs w:val="24"/>
              </w:rPr>
              <w:t>оответствии с</w:t>
            </w:r>
            <w:r w:rsidR="00782C0D">
              <w:rPr>
                <w:i/>
                <w:spacing w:val="-6"/>
                <w:szCs w:val="24"/>
              </w:rPr>
              <w:t xml:space="preserve"> п. 6</w:t>
            </w:r>
            <w:r w:rsidRPr="006A7C74">
              <w:rPr>
                <w:i/>
                <w:spacing w:val="-6"/>
                <w:szCs w:val="24"/>
              </w:rPr>
              <w:t xml:space="preserve"> техническ</w:t>
            </w:r>
            <w:r w:rsidR="00782C0D">
              <w:rPr>
                <w:i/>
                <w:spacing w:val="-6"/>
                <w:szCs w:val="24"/>
              </w:rPr>
              <w:t>ого</w:t>
            </w:r>
            <w:r w:rsidRPr="006A7C74">
              <w:rPr>
                <w:i/>
                <w:spacing w:val="-6"/>
                <w:szCs w:val="24"/>
              </w:rPr>
              <w:t xml:space="preserve"> задани</w:t>
            </w:r>
            <w:r w:rsidR="00782C0D">
              <w:rPr>
                <w:i/>
                <w:spacing w:val="-6"/>
                <w:szCs w:val="24"/>
              </w:rPr>
              <w:t>я</w:t>
            </w:r>
            <w:r w:rsidRPr="006A7C74">
              <w:rPr>
                <w:i/>
                <w:spacing w:val="-6"/>
                <w:szCs w:val="24"/>
              </w:rPr>
              <w:t>, являющ</w:t>
            </w:r>
            <w:r w:rsidR="00782C0D">
              <w:rPr>
                <w:i/>
                <w:spacing w:val="-6"/>
                <w:szCs w:val="24"/>
              </w:rPr>
              <w:t>егося</w:t>
            </w:r>
            <w:r w:rsidRPr="006A7C74">
              <w:rPr>
                <w:i/>
                <w:spacing w:val="-6"/>
                <w:szCs w:val="24"/>
              </w:rPr>
              <w:t xml:space="preserve"> неотъемлемой частью конкурсной документации</w:t>
            </w:r>
          </w:p>
          <w:p w:rsidR="00782C0D" w:rsidRDefault="00CB0BDC" w:rsidP="00782C0D">
            <w:pPr>
              <w:pStyle w:val="28"/>
              <w:tabs>
                <w:tab w:val="left" w:pos="960"/>
                <w:tab w:val="left" w:pos="1080"/>
                <w:tab w:val="left" w:pos="1680"/>
                <w:tab w:val="left" w:pos="1920"/>
              </w:tabs>
              <w:spacing w:after="0" w:line="240" w:lineRule="auto"/>
              <w:ind w:left="0" w:right="-49"/>
              <w:jc w:val="left"/>
              <w:rPr>
                <w:b/>
                <w:szCs w:val="24"/>
              </w:rPr>
            </w:pPr>
            <w:r w:rsidRPr="006F49CD">
              <w:rPr>
                <w:b/>
                <w:szCs w:val="24"/>
              </w:rPr>
              <w:t xml:space="preserve">Срок </w:t>
            </w:r>
            <w:r w:rsidR="00DD3297">
              <w:rPr>
                <w:b/>
                <w:szCs w:val="24"/>
              </w:rPr>
              <w:t>оказания услуг</w:t>
            </w:r>
            <w:r w:rsidRPr="006F49CD">
              <w:rPr>
                <w:b/>
                <w:szCs w:val="24"/>
              </w:rPr>
              <w:t xml:space="preserve">: </w:t>
            </w:r>
          </w:p>
          <w:p w:rsidR="00782C0D" w:rsidRPr="00782C0D" w:rsidRDefault="00782C0D" w:rsidP="00782C0D">
            <w:pPr>
              <w:pStyle w:val="28"/>
              <w:tabs>
                <w:tab w:val="left" w:pos="960"/>
                <w:tab w:val="left" w:pos="1080"/>
                <w:tab w:val="left" w:pos="1680"/>
                <w:tab w:val="left" w:pos="1920"/>
              </w:tabs>
              <w:spacing w:after="0" w:line="240" w:lineRule="auto"/>
              <w:ind w:left="0" w:right="-49"/>
              <w:jc w:val="left"/>
              <w:rPr>
                <w:b/>
                <w:szCs w:val="24"/>
              </w:rPr>
            </w:pPr>
            <w:r w:rsidRPr="00782C0D">
              <w:rPr>
                <w:bCs/>
                <w:szCs w:val="24"/>
              </w:rPr>
              <w:t xml:space="preserve"> 365 </w:t>
            </w:r>
            <w:r w:rsidR="002F3B69" w:rsidRPr="00782C0D">
              <w:rPr>
                <w:bCs/>
                <w:szCs w:val="24"/>
              </w:rPr>
              <w:t>суток</w:t>
            </w:r>
            <w:r w:rsidR="002F3B69">
              <w:rPr>
                <w:bCs/>
                <w:szCs w:val="24"/>
              </w:rPr>
              <w:t xml:space="preserve"> начиная</w:t>
            </w:r>
            <w:r w:rsidR="00682E95">
              <w:rPr>
                <w:bCs/>
                <w:szCs w:val="24"/>
              </w:rPr>
              <w:t xml:space="preserve"> с даты заключения договора</w:t>
            </w:r>
          </w:p>
          <w:p w:rsidR="00CB0BDC" w:rsidRPr="00A9547A" w:rsidRDefault="00CA12DD" w:rsidP="00782C0D">
            <w:pPr>
              <w:spacing w:after="0"/>
            </w:pPr>
            <w:r w:rsidRPr="006F49CD">
              <w:rPr>
                <w:b/>
              </w:rPr>
              <w:t xml:space="preserve">Условия </w:t>
            </w:r>
            <w:r w:rsidR="00E905A2">
              <w:rPr>
                <w:b/>
              </w:rPr>
              <w:t>оказания услуг</w:t>
            </w:r>
            <w:r w:rsidR="0084312F" w:rsidRPr="006F49CD">
              <w:t>:</w:t>
            </w:r>
            <w:r w:rsidR="00542EB1" w:rsidRPr="00670BCD">
              <w:rPr>
                <w:rFonts w:eastAsiaTheme="minorHAnsi"/>
                <w:i/>
                <w:lang w:eastAsia="en-US"/>
              </w:rPr>
              <w:t xml:space="preserve"> в с</w:t>
            </w:r>
            <w:r w:rsidR="00542EB1" w:rsidRPr="00670BCD">
              <w:rPr>
                <w:rFonts w:eastAsiaTheme="minorHAnsi"/>
                <w:i/>
                <w:spacing w:val="-6"/>
                <w:lang w:eastAsia="en-US"/>
              </w:rPr>
              <w:t xml:space="preserve">оответствии с техническим </w:t>
            </w:r>
            <w:r w:rsidR="00782C0D" w:rsidRPr="00670BCD">
              <w:rPr>
                <w:rFonts w:eastAsiaTheme="minorHAnsi"/>
                <w:i/>
                <w:spacing w:val="-6"/>
                <w:lang w:eastAsia="en-US"/>
              </w:rPr>
              <w:t>заданием и</w:t>
            </w:r>
            <w:r w:rsidR="00542EB1" w:rsidRPr="00670BCD">
              <w:rPr>
                <w:rFonts w:eastAsiaTheme="minorHAnsi"/>
                <w:i/>
                <w:spacing w:val="-6"/>
                <w:lang w:eastAsia="en-US"/>
              </w:rPr>
              <w:t xml:space="preserve"> проектом договора, являющимися неотъемлемой частью конкурсной документации и настоящего извещения</w:t>
            </w:r>
            <w:r w:rsidR="0084312F" w:rsidRPr="006F49CD">
              <w:t xml:space="preserve"> </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0D03FE" w:rsidRPr="00A9547A" w:rsidRDefault="000D03FE" w:rsidP="000D03FE">
            <w:pPr>
              <w:keepNext/>
              <w:keepLines/>
              <w:widowControl w:val="0"/>
              <w:suppressLineNumbers/>
              <w:suppressAutoHyphens/>
              <w:spacing w:after="0"/>
              <w:jc w:val="left"/>
            </w:pPr>
            <w:r>
              <w:t>Сведения о н</w:t>
            </w:r>
            <w:r w:rsidRPr="00A9547A">
              <w:t>ачальная (максимальн</w:t>
            </w:r>
            <w:r>
              <w:t>ой</w:t>
            </w:r>
            <w:r w:rsidRPr="00A9547A">
              <w:t>) цен</w:t>
            </w:r>
            <w:r>
              <w:t>е</w:t>
            </w:r>
            <w:r w:rsidRPr="00A9547A">
              <w:t xml:space="preserve"> договора</w:t>
            </w:r>
          </w:p>
          <w:p w:rsidR="00CB0BDC" w:rsidRPr="00A9547A" w:rsidRDefault="000D03FE" w:rsidP="000D03FE">
            <w:pPr>
              <w:spacing w:after="0"/>
            </w:pPr>
            <w:r w:rsidRPr="00A9547A">
              <w:t xml:space="preserve">Порядок формирования цены договора </w:t>
            </w:r>
            <w:r>
              <w:t>(</w:t>
            </w:r>
            <w:r w:rsidRPr="00A9547A">
              <w:t xml:space="preserve">с учетом или без учета </w:t>
            </w:r>
            <w:r w:rsidRPr="00A9547A">
              <w:lastRenderedPageBreak/>
              <w:t>расходов на перевозку, страхование, уплату таможенных пошлин, налогов и других обязательных платежей)</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557CE4" w:rsidRPr="00557CE4" w:rsidRDefault="00CB0BDC" w:rsidP="00557CE4">
            <w:r w:rsidRPr="00962DB1">
              <w:rPr>
                <w:b/>
              </w:rPr>
              <w:lastRenderedPageBreak/>
              <w:t>Начальная (максимальная) цена договора:</w:t>
            </w:r>
          </w:p>
          <w:p w:rsidR="003462C7" w:rsidRPr="00891009" w:rsidRDefault="00A736B5" w:rsidP="00891009">
            <w:pPr>
              <w:spacing w:after="0"/>
              <w:rPr>
                <w:b/>
              </w:rPr>
            </w:pPr>
            <w:r w:rsidRPr="00C713A7">
              <w:rPr>
                <w:b/>
                <w:bCs/>
                <w:color w:val="FF0000"/>
              </w:rPr>
              <w:t xml:space="preserve"> </w:t>
            </w:r>
            <w:r w:rsidR="00557CE4" w:rsidRPr="00891009">
              <w:rPr>
                <w:b/>
              </w:rPr>
              <w:t xml:space="preserve">10 643 400 </w:t>
            </w:r>
            <w:r w:rsidR="00557CE4" w:rsidRPr="00891009">
              <w:rPr>
                <w:b/>
                <w:bCs/>
              </w:rPr>
              <w:t xml:space="preserve">(десять миллионов шестьсот сорок три </w:t>
            </w:r>
            <w:r w:rsidR="00891009" w:rsidRPr="00891009">
              <w:rPr>
                <w:b/>
                <w:bCs/>
              </w:rPr>
              <w:t>тысячи четыреста</w:t>
            </w:r>
            <w:r w:rsidR="00557CE4" w:rsidRPr="00891009">
              <w:rPr>
                <w:b/>
                <w:bCs/>
              </w:rPr>
              <w:t>)</w:t>
            </w:r>
            <w:r w:rsidR="00E905A2" w:rsidRPr="00891009">
              <w:rPr>
                <w:b/>
                <w:bCs/>
              </w:rPr>
              <w:t xml:space="preserve"> </w:t>
            </w:r>
            <w:r w:rsidR="00E905A2" w:rsidRPr="00891009">
              <w:rPr>
                <w:b/>
              </w:rPr>
              <w:t>руб. 00 коп.</w:t>
            </w:r>
            <w:r w:rsidR="006A528A" w:rsidRPr="00891009">
              <w:rPr>
                <w:b/>
              </w:rPr>
              <w:t xml:space="preserve">, </w:t>
            </w:r>
            <w:bookmarkStart w:id="35" w:name="_Hlk530147527"/>
            <w:r w:rsidR="006A528A" w:rsidRPr="00891009">
              <w:rPr>
                <w:b/>
              </w:rPr>
              <w:t>включая налоги, сборы и платежи, установленные законодательством РФ.</w:t>
            </w:r>
          </w:p>
          <w:bookmarkEnd w:id="35"/>
          <w:p w:rsidR="006A528A" w:rsidRPr="00962DB1" w:rsidRDefault="006A528A" w:rsidP="004232AD">
            <w:pPr>
              <w:autoSpaceDE w:val="0"/>
              <w:autoSpaceDN w:val="0"/>
              <w:adjustRightInd w:val="0"/>
              <w:spacing w:after="0"/>
            </w:pPr>
          </w:p>
          <w:p w:rsidR="00CB0BDC" w:rsidRPr="00962DB1" w:rsidRDefault="00CA12DD" w:rsidP="00152368">
            <w:pPr>
              <w:autoSpaceDE w:val="0"/>
              <w:autoSpaceDN w:val="0"/>
              <w:adjustRightInd w:val="0"/>
              <w:spacing w:after="0"/>
            </w:pPr>
            <w:r w:rsidRPr="00962DB1">
              <w:t xml:space="preserve">В соответствии со </w:t>
            </w:r>
            <w:r w:rsidR="0058112B" w:rsidRPr="00416E53">
              <w:t>ст. 3</w:t>
            </w:r>
            <w:r w:rsidR="00152368" w:rsidRPr="00416E53">
              <w:t xml:space="preserve"> проекта договора</w:t>
            </w:r>
            <w:r w:rsidR="00152368">
              <w:t>.</w:t>
            </w:r>
          </w:p>
        </w:tc>
      </w:tr>
      <w:tr w:rsidR="00CB0BDC" w:rsidRPr="00A9547A" w:rsidTr="00161418">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0D03FE" w:rsidP="004232AD">
            <w:pPr>
              <w:spacing w:after="0"/>
              <w:jc w:val="left"/>
            </w:pPr>
            <w:r w:rsidRPr="00A9547A">
              <w:t>Форма, сроки и порядок оплаты работ</w:t>
            </w:r>
            <w:r>
              <w:t>ы</w:t>
            </w:r>
            <w:r w:rsidRPr="00A9547A">
              <w:t>, услуг</w:t>
            </w:r>
            <w:r>
              <w:t>и</w:t>
            </w:r>
            <w:r w:rsidR="00A4266E">
              <w:t>, товара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D55661" w:rsidRDefault="00D55661" w:rsidP="004232AD">
            <w:pPr>
              <w:jc w:val="left"/>
            </w:pPr>
          </w:p>
          <w:p w:rsidR="00D55661" w:rsidRDefault="00D55661" w:rsidP="004232AD">
            <w:pPr>
              <w:jc w:val="left"/>
            </w:pPr>
          </w:p>
          <w:p w:rsidR="00CB0BDC" w:rsidRPr="00646FE1" w:rsidRDefault="00CA12DD" w:rsidP="004232AD">
            <w:pPr>
              <w:jc w:val="left"/>
            </w:pPr>
            <w:r w:rsidRPr="00646FE1">
              <w:t xml:space="preserve">В </w:t>
            </w:r>
            <w:r w:rsidR="00565532" w:rsidRPr="00646FE1">
              <w:t xml:space="preserve">соответствии </w:t>
            </w:r>
            <w:r w:rsidR="00565532" w:rsidRPr="00416E53">
              <w:t xml:space="preserve">со ст. </w:t>
            </w:r>
            <w:r w:rsidR="0058112B" w:rsidRPr="00416E53">
              <w:t>3</w:t>
            </w:r>
            <w:r w:rsidRPr="00416E53">
              <w:t xml:space="preserve"> проекта договора</w:t>
            </w:r>
            <w:r w:rsidR="00247512" w:rsidRPr="00646FE1">
              <w:t xml:space="preserve">. </w:t>
            </w:r>
          </w:p>
          <w:p w:rsidR="00646FE1" w:rsidRPr="00D55661" w:rsidRDefault="00646FE1" w:rsidP="00D55661"/>
        </w:tc>
      </w:tr>
      <w:tr w:rsidR="00CB0BDC" w:rsidRPr="00A9547A" w:rsidTr="00161418">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3576AE" w:rsidRPr="00822B28" w:rsidRDefault="003576AE" w:rsidP="009A2814">
            <w:pPr>
              <w:autoSpaceDE w:val="0"/>
              <w:autoSpaceDN w:val="0"/>
              <w:adjustRightInd w:val="0"/>
              <w:spacing w:after="0"/>
              <w:rPr>
                <w:bCs/>
              </w:rPr>
            </w:pPr>
            <w:r w:rsidRPr="00822B28">
              <w:rPr>
                <w:bCs/>
              </w:rPr>
              <w:t xml:space="preserve">Требования к безопасности качеству, техническим характеристикам работ, услуг, товара, требования к результатам работ, услуг и иные требования, связанные с определением соответствия выполняемых работ, услуг, поставляемого товара потребностям Заказчика </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B0BDC" w:rsidRPr="00A9547A">
              <w:rPr>
                <w:szCs w:val="24"/>
              </w:rPr>
              <w:t xml:space="preserve"> конкурсной документации</w:t>
            </w:r>
          </w:p>
          <w:p w:rsidR="00891009" w:rsidRDefault="00891009" w:rsidP="00891009">
            <w:pPr>
              <w:autoSpaceDE w:val="0"/>
              <w:autoSpaceDN w:val="0"/>
              <w:adjustRightInd w:val="0"/>
              <w:spacing w:after="0"/>
              <w:rPr>
                <w:i/>
              </w:rPr>
            </w:pPr>
          </w:p>
          <w:p w:rsidR="00CB0BDC" w:rsidRPr="00A9547A" w:rsidRDefault="000D03FE" w:rsidP="00891009">
            <w:pPr>
              <w:autoSpaceDE w:val="0"/>
              <w:autoSpaceDN w:val="0"/>
              <w:adjustRightInd w:val="0"/>
              <w:spacing w:after="0"/>
            </w:pPr>
            <w:r w:rsidRPr="000D03FE">
              <w:rPr>
                <w:i/>
              </w:rPr>
              <w:t xml:space="preserve">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rsidR="00CB0BDC" w:rsidRPr="00A9547A" w:rsidRDefault="00CB0BDC" w:rsidP="004232AD">
            <w:pPr>
              <w:keepNext/>
              <w:keepLines/>
              <w:widowControl w:val="0"/>
              <w:suppressLineNumbers/>
              <w:suppressAutoHyphens/>
            </w:pPr>
          </w:p>
        </w:tc>
      </w:tr>
      <w:tr w:rsidR="00CB0BDC" w:rsidRPr="00A9547A" w:rsidTr="00161418">
        <w:trPr>
          <w:trHeight w:val="17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w:t>
            </w:r>
            <w:r w:rsidR="0084312F">
              <w:t xml:space="preserve"> в конкурсной документации.</w:t>
            </w:r>
          </w:p>
        </w:tc>
      </w:tr>
      <w:tr w:rsidR="00CB0BDC" w:rsidRPr="00A9547A" w:rsidTr="00161418">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E905A2" w:rsidRDefault="00E905A2" w:rsidP="00E905A2">
            <w:pPr>
              <w:autoSpaceDE w:val="0"/>
              <w:autoSpaceDN w:val="0"/>
              <w:adjustRightInd w:val="0"/>
              <w:spacing w:after="0"/>
            </w:pPr>
            <w:r w:rsidRPr="00EC7ED5">
              <w:t xml:space="preserve">1) соответствие </w:t>
            </w:r>
            <w:r>
              <w:t>участника</w:t>
            </w:r>
            <w:r w:rsidRPr="00EC7ED5">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t>г, являющихся предметом закупки:</w:t>
            </w:r>
          </w:p>
          <w:p w:rsidR="00A500E3" w:rsidRPr="00A500E3" w:rsidRDefault="009A6975" w:rsidP="00A500E3">
            <w:pPr>
              <w:autoSpaceDE w:val="0"/>
              <w:autoSpaceDN w:val="0"/>
              <w:adjustRightInd w:val="0"/>
              <w:spacing w:after="0"/>
            </w:pPr>
            <w:r w:rsidRPr="00A500E3">
              <w:t>Наличие действующей</w:t>
            </w:r>
            <w:r w:rsidR="00A500E3" w:rsidRPr="00A500E3">
              <w:t xml:space="preserve"> лицензии на осуществление охранной деятельности, с правом предоставления следующих видов услуг в соответствии с требованиями ст. 3 Закона РФ от 11 марта 1992 года №2487-1 «О частной детективной и охранной деятельности в Российской Федерации» (далее – Закона):</w:t>
            </w:r>
          </w:p>
          <w:p w:rsidR="00A500E3" w:rsidRPr="00A500E3" w:rsidRDefault="00A500E3" w:rsidP="00A500E3">
            <w:pPr>
              <w:autoSpaceDE w:val="0"/>
              <w:autoSpaceDN w:val="0"/>
              <w:adjustRightInd w:val="0"/>
              <w:spacing w:after="0"/>
            </w:pPr>
            <w:r w:rsidRPr="00A500E3">
              <w:t>- защита жизни и здоровья граждан;</w:t>
            </w:r>
          </w:p>
          <w:p w:rsidR="00A500E3" w:rsidRPr="00A500E3" w:rsidRDefault="00A500E3" w:rsidP="00A500E3">
            <w:pPr>
              <w:autoSpaceDE w:val="0"/>
              <w:autoSpaceDN w:val="0"/>
              <w:adjustRightInd w:val="0"/>
              <w:spacing w:after="0"/>
            </w:pPr>
            <w:r w:rsidRPr="00A500E3">
              <w:t>-</w:t>
            </w:r>
            <w:r w:rsidRPr="00A500E3">
              <w:tab/>
              <w:t xml:space="preserve">охрана объектов и (или) имущества (в том числе при его транспортировке), находящихся в собственности, во владении, в </w:t>
            </w:r>
            <w:r w:rsidRPr="00A500E3">
              <w:lastRenderedPageBreak/>
              <w:t xml:space="preserve">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w:t>
            </w:r>
          </w:p>
          <w:p w:rsidR="00A500E3" w:rsidRPr="00A500E3" w:rsidRDefault="00A500E3" w:rsidP="00A500E3">
            <w:pPr>
              <w:autoSpaceDE w:val="0"/>
              <w:autoSpaceDN w:val="0"/>
              <w:adjustRightInd w:val="0"/>
              <w:spacing w:after="0"/>
            </w:pPr>
            <w:r w:rsidRPr="00A500E3">
              <w:t>- обеспечение порядка в местах проведения массовых мероприятий;</w:t>
            </w:r>
          </w:p>
          <w:p w:rsidR="00A500E3" w:rsidRPr="00A500E3" w:rsidRDefault="00A500E3" w:rsidP="00A500E3">
            <w:pPr>
              <w:autoSpaceDE w:val="0"/>
              <w:autoSpaceDN w:val="0"/>
              <w:adjustRightInd w:val="0"/>
              <w:spacing w:after="0"/>
            </w:pPr>
            <w:r w:rsidRPr="00A500E3">
              <w:t>- обеспечение внутриобъектового и пропускного режимов на объектах, за исключением объектов и (или) имущества, предусмотренных пунктом 7 части третьей статьи 3 Закона;</w:t>
            </w:r>
          </w:p>
          <w:p w:rsidR="00E905A2" w:rsidRDefault="00A500E3" w:rsidP="009D72C2">
            <w:pPr>
              <w:autoSpaceDE w:val="0"/>
              <w:autoSpaceDN w:val="0"/>
              <w:adjustRightInd w:val="0"/>
              <w:spacing w:after="0"/>
            </w:pPr>
            <w:r w:rsidRPr="00A500E3">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rsidR="00975D1F" w:rsidRPr="00A9547A" w:rsidRDefault="00975D1F" w:rsidP="00975D1F">
            <w:pPr>
              <w:autoSpaceDE w:val="0"/>
              <w:autoSpaceDN w:val="0"/>
              <w:adjustRightInd w:val="0"/>
              <w:spacing w:after="0"/>
            </w:pPr>
            <w:r>
              <w:t>2</w:t>
            </w:r>
            <w:r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банкротом и об открытии конкурсного производства;</w:t>
            </w:r>
          </w:p>
          <w:p w:rsidR="00975D1F" w:rsidRPr="00A9547A" w:rsidRDefault="00975D1F" w:rsidP="00975D1F">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75D1F" w:rsidRDefault="00975D1F" w:rsidP="00975D1F">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t>на участие в закупке не принято;</w:t>
            </w:r>
          </w:p>
          <w:p w:rsidR="001B15BA" w:rsidRDefault="001B15BA" w:rsidP="001B15BA">
            <w:pPr>
              <w:autoSpaceDE w:val="0"/>
              <w:autoSpaceDN w:val="0"/>
              <w:adjustRightInd w:val="0"/>
              <w:spacing w:after="0"/>
            </w:pPr>
            <w:r w:rsidRPr="0028411C">
              <w:t>5) отсутствие нарушений обязат</w:t>
            </w:r>
            <w:r>
              <w:t>ельств по договорам, заключенным</w:t>
            </w:r>
            <w:r w:rsidRPr="0028411C">
              <w:t xml:space="preserve"> с АО «ОЭЗ ППТ «Липецк»;</w:t>
            </w:r>
          </w:p>
          <w:p w:rsidR="001B15BA" w:rsidRPr="00405059" w:rsidRDefault="001B15BA" w:rsidP="001B15BA">
            <w:pPr>
              <w:autoSpaceDE w:val="0"/>
              <w:autoSpaceDN w:val="0"/>
              <w:adjustRightInd w:val="0"/>
              <w:spacing w:after="0"/>
            </w:pPr>
            <w:r w:rsidRPr="00405059">
              <w:t xml:space="preserve">6) наличие у участника закупки опыта оказания охранных услуг не менее </w:t>
            </w:r>
            <w:r w:rsidR="00BB1DCF">
              <w:t>3</w:t>
            </w:r>
            <w:r w:rsidRPr="00405059">
              <w:t xml:space="preserve"> – х лет;</w:t>
            </w:r>
          </w:p>
          <w:p w:rsidR="00BB1DCF" w:rsidRPr="000B7A1D" w:rsidRDefault="001B15BA" w:rsidP="00BB1DCF">
            <w:pPr>
              <w:autoSpaceDE w:val="0"/>
              <w:autoSpaceDN w:val="0"/>
              <w:adjustRightInd w:val="0"/>
              <w:spacing w:after="0"/>
            </w:pPr>
            <w:r w:rsidRPr="00405059">
              <w:t>7</w:t>
            </w:r>
            <w:r w:rsidRPr="000B7A1D">
              <w:t xml:space="preserve">)   наличие у участника закупки опыта оказания услуг за последние два года </w:t>
            </w:r>
            <w:r w:rsidR="000B7A1D" w:rsidRPr="000B7A1D">
              <w:t xml:space="preserve">по отдельному договору </w:t>
            </w:r>
            <w:r w:rsidRPr="000B7A1D">
              <w:t xml:space="preserve">отдельному (конкретному) заказчику, стоимостью не </w:t>
            </w:r>
            <w:r w:rsidR="00A736B5" w:rsidRPr="000B7A1D">
              <w:t>менее</w:t>
            </w:r>
            <w:r w:rsidR="000B7A1D" w:rsidRPr="000B7A1D">
              <w:t xml:space="preserve"> 0,5</w:t>
            </w:r>
            <w:r w:rsidR="00A736B5" w:rsidRPr="000B7A1D">
              <w:t xml:space="preserve"> начальной</w:t>
            </w:r>
            <w:r w:rsidRPr="000B7A1D">
              <w:t xml:space="preserve"> (максимальной) цены договора в течение одного года;</w:t>
            </w:r>
          </w:p>
          <w:p w:rsidR="00CB0BDC" w:rsidRPr="00A9547A" w:rsidRDefault="001B15BA" w:rsidP="00BB1DCF">
            <w:pPr>
              <w:autoSpaceDE w:val="0"/>
              <w:autoSpaceDN w:val="0"/>
              <w:adjustRightInd w:val="0"/>
              <w:spacing w:after="0"/>
            </w:pPr>
            <w:r>
              <w:t>8</w:t>
            </w:r>
            <w:r w:rsidRPr="00A9547A">
              <w:t xml:space="preserve">) </w:t>
            </w:r>
            <w:r>
              <w:t>о</w:t>
            </w:r>
            <w:r w:rsidRPr="00040A5B">
              <w:rPr>
                <w:spacing w:val="-2"/>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 xml:space="preserve">Привлечение </w:t>
            </w:r>
            <w:r w:rsidRPr="00A9547A">
              <w:lastRenderedPageBreak/>
              <w:t>субподрядчиков/ соисполнителей</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В соответствии с условиями проекта договора</w:t>
            </w:r>
            <w:r w:rsidR="000D03FE">
              <w:t xml:space="preserve">, являющегося </w:t>
            </w:r>
            <w:r w:rsidR="000D03FE">
              <w:lastRenderedPageBreak/>
              <w:t>неотъемлемой частью конкурсной документации</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0D03FE">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p w:rsidR="00B604D6" w:rsidRPr="00A9547A" w:rsidRDefault="00B604D6" w:rsidP="000D03FE">
            <w:pPr>
              <w:autoSpaceDE w:val="0"/>
              <w:autoSpaceDN w:val="0"/>
              <w:adjustRightInd w:val="0"/>
              <w:rPr>
                <w:rFonts w:eastAsia="Calibri"/>
                <w:lang w:eastAsia="en-US"/>
              </w:rPr>
            </w:pP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0D03FE" w:rsidRPr="00A9547A" w:rsidRDefault="008B0A59" w:rsidP="000D03FE">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 xml:space="preserve">по адресу: Липецкая область, </w:t>
            </w:r>
            <w:proofErr w:type="spellStart"/>
            <w:r w:rsidR="00CB0BDC" w:rsidRPr="00A9547A">
              <w:t>Грязинский</w:t>
            </w:r>
            <w:proofErr w:type="spellEnd"/>
            <w:r w:rsidR="00CB0BDC" w:rsidRPr="00A9547A">
              <w:t xml:space="preserve"> </w:t>
            </w:r>
            <w:r w:rsidR="000D03FE" w:rsidRPr="00A9547A">
              <w:t xml:space="preserve">район, </w:t>
            </w:r>
            <w:r w:rsidR="000D03FE">
              <w:t>с. Казинка территория ОЭЗ ППТ Липецк</w:t>
            </w:r>
            <w:r w:rsidR="000D03FE" w:rsidRPr="00A9547A">
              <w:t xml:space="preserve">, </w:t>
            </w:r>
            <w:r w:rsidR="000D03FE">
              <w:t xml:space="preserve">здание 2      </w:t>
            </w:r>
          </w:p>
          <w:p w:rsidR="00CB0BDC" w:rsidRPr="00A9547A" w:rsidRDefault="00CB0BDC" w:rsidP="004232AD">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8B0A59" w:rsidRPr="00BA0B71">
              <w:rPr>
                <w:spacing w:val="4"/>
              </w:rPr>
              <w:t>на официальном сайте</w:t>
            </w:r>
            <w:r w:rsidR="00183296">
              <w:t xml:space="preserve"> </w:t>
            </w:r>
            <w:r w:rsidR="00183296" w:rsidRPr="00183296">
              <w:rPr>
                <w:spacing w:val="4"/>
              </w:rPr>
              <w:t xml:space="preserve">единой информационной системы в сфере </w:t>
            </w:r>
            <w:r w:rsidR="000D03FE" w:rsidRPr="00183296">
              <w:rPr>
                <w:spacing w:val="4"/>
              </w:rPr>
              <w:t xml:space="preserve">закупок </w:t>
            </w:r>
            <w:r w:rsidR="000D03FE">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 xml:space="preserve">Формы, порядок, дата </w:t>
            </w:r>
            <w:r w:rsidR="00161418">
              <w:t xml:space="preserve">и время </w:t>
            </w:r>
            <w:r w:rsidR="00E07A71">
              <w:t>окончания</w:t>
            </w:r>
            <w:r w:rsidR="00E07A71" w:rsidRPr="00A9547A">
              <w:t xml:space="preserve"> срока</w:t>
            </w:r>
            <w:r w:rsidRPr="00A9547A">
              <w:t xml:space="preserve"> предоставления участникам закупки разъяснений положений документации о закупке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0E3A6F"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0E3A6F">
              <w:t xml:space="preserve">: </w:t>
            </w:r>
            <w:r w:rsidR="00407A4E" w:rsidRPr="000E3A6F">
              <w:rPr>
                <w:b/>
              </w:rPr>
              <w:t>«</w:t>
            </w:r>
            <w:r w:rsidR="009C4447">
              <w:rPr>
                <w:b/>
              </w:rPr>
              <w:t>2</w:t>
            </w:r>
            <w:r w:rsidR="003906D0">
              <w:rPr>
                <w:b/>
              </w:rPr>
              <w:t>2</w:t>
            </w:r>
            <w:r w:rsidR="001F31FF" w:rsidRPr="000E3A6F">
              <w:rPr>
                <w:b/>
              </w:rPr>
              <w:t>»</w:t>
            </w:r>
            <w:r w:rsidRPr="000E3A6F">
              <w:rPr>
                <w:b/>
              </w:rPr>
              <w:t xml:space="preserve"> </w:t>
            </w:r>
            <w:r w:rsidR="009C4447">
              <w:rPr>
                <w:b/>
              </w:rPr>
              <w:t>ноября</w:t>
            </w:r>
            <w:r w:rsidR="006D4F82">
              <w:rPr>
                <w:b/>
              </w:rPr>
              <w:t xml:space="preserve"> </w:t>
            </w:r>
            <w:r w:rsidR="007B1B2E" w:rsidRPr="000E3A6F">
              <w:rPr>
                <w:b/>
              </w:rPr>
              <w:t>2</w:t>
            </w:r>
            <w:r w:rsidR="00563001" w:rsidRPr="000E3A6F">
              <w:rPr>
                <w:b/>
              </w:rPr>
              <w:t>01</w:t>
            </w:r>
            <w:r w:rsidR="000D03FE">
              <w:rPr>
                <w:b/>
              </w:rPr>
              <w:t>8</w:t>
            </w:r>
            <w:r w:rsidRPr="000E3A6F">
              <w:rPr>
                <w:b/>
              </w:rPr>
              <w:t xml:space="preserve"> года.</w:t>
            </w:r>
          </w:p>
          <w:p w:rsidR="00CB0BDC" w:rsidRPr="00A9547A" w:rsidRDefault="00CB0BDC" w:rsidP="000F6FDC">
            <w:pPr>
              <w:shd w:val="clear" w:color="auto" w:fill="FFFFFF"/>
              <w:spacing w:after="0"/>
              <w:ind w:right="140"/>
            </w:pPr>
            <w:r w:rsidRPr="000E3A6F">
              <w:t xml:space="preserve">Окончание срока </w:t>
            </w:r>
            <w:r w:rsidR="00C431C8" w:rsidRPr="000E3A6F">
              <w:t>предоставления</w:t>
            </w:r>
            <w:r w:rsidRPr="000E3A6F">
              <w:t xml:space="preserve"> разъяснени</w:t>
            </w:r>
            <w:r w:rsidR="005A579C" w:rsidRPr="000E3A6F">
              <w:t>й</w:t>
            </w:r>
            <w:r w:rsidRPr="000E3A6F">
              <w:t xml:space="preserve"> положений конкурсной документации</w:t>
            </w:r>
            <w:r w:rsidRPr="005E7D87">
              <w:t xml:space="preserve">: </w:t>
            </w:r>
            <w:r w:rsidR="00BE44E4" w:rsidRPr="00195170">
              <w:rPr>
                <w:b/>
              </w:rPr>
              <w:t>«</w:t>
            </w:r>
            <w:r w:rsidR="00195170" w:rsidRPr="00195170">
              <w:rPr>
                <w:b/>
              </w:rPr>
              <w:t>14</w:t>
            </w:r>
            <w:r w:rsidR="00C65AF3" w:rsidRPr="00195170">
              <w:rPr>
                <w:b/>
              </w:rPr>
              <w:t>»</w:t>
            </w:r>
            <w:r w:rsidR="00407A4E" w:rsidRPr="00195170">
              <w:rPr>
                <w:b/>
              </w:rPr>
              <w:t xml:space="preserve"> </w:t>
            </w:r>
            <w:r w:rsidR="00E050B2" w:rsidRPr="00195170">
              <w:rPr>
                <w:b/>
              </w:rPr>
              <w:t>декабря</w:t>
            </w:r>
            <w:r w:rsidR="00183296" w:rsidRPr="00195170">
              <w:rPr>
                <w:b/>
              </w:rPr>
              <w:t xml:space="preserve"> </w:t>
            </w:r>
            <w:r w:rsidRPr="000E3A6F">
              <w:rPr>
                <w:b/>
              </w:rPr>
              <w:t>201</w:t>
            </w:r>
            <w:r w:rsidR="007E7A99">
              <w:rPr>
                <w:b/>
              </w:rPr>
              <w:t>8</w:t>
            </w:r>
            <w:r w:rsidRPr="000E3A6F">
              <w:rPr>
                <w:b/>
              </w:rPr>
              <w:t xml:space="preserve"> года</w:t>
            </w:r>
            <w:r w:rsidR="000D03FE">
              <w:rPr>
                <w:b/>
              </w:rPr>
              <w:t xml:space="preserve"> в </w:t>
            </w:r>
            <w:r w:rsidR="000D03FE" w:rsidRPr="005E7D87">
              <w:rPr>
                <w:b/>
              </w:rPr>
              <w:t>16-30 часов (по московскому времени)</w:t>
            </w:r>
          </w:p>
        </w:tc>
      </w:tr>
      <w:tr w:rsidR="00CB0BDC" w:rsidRPr="00A9547A" w:rsidTr="00161418">
        <w:trPr>
          <w:trHeight w:val="1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161418">
        <w:trPr>
          <w:trHeight w:val="2259"/>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bookmarkStart w:id="36" w:name="_Hlk528834038"/>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73E53" w:rsidRDefault="00CB0BDC" w:rsidP="004232AD">
            <w:pPr>
              <w:pStyle w:val="ConsNormal"/>
              <w:ind w:right="0" w:firstLine="0"/>
              <w:jc w:val="both"/>
              <w:rPr>
                <w:rFonts w:ascii="Times New Roman" w:hAnsi="Times New Roman" w:cs="Times New Roman"/>
                <w:sz w:val="24"/>
                <w:szCs w:val="24"/>
              </w:rPr>
            </w:pPr>
            <w:r w:rsidRPr="00A73E53">
              <w:rPr>
                <w:rFonts w:ascii="Times New Roman" w:hAnsi="Times New Roman" w:cs="Times New Roman"/>
                <w:sz w:val="24"/>
                <w:szCs w:val="24"/>
              </w:rPr>
              <w:t>Заявка,</w:t>
            </w:r>
            <w:r w:rsidRPr="00DB3E6E">
              <w:rPr>
                <w:rFonts w:ascii="Times New Roman" w:hAnsi="Times New Roman" w:cs="Times New Roman"/>
                <w:sz w:val="24"/>
                <w:szCs w:val="24"/>
              </w:rPr>
              <w:t xml:space="preserve"> подготовленная участником закупки, </w:t>
            </w:r>
            <w:r w:rsidRPr="00A73E53">
              <w:rPr>
                <w:rFonts w:ascii="Times New Roman" w:hAnsi="Times New Roman" w:cs="Times New Roman"/>
                <w:sz w:val="24"/>
                <w:szCs w:val="24"/>
              </w:rPr>
              <w:t>должна содержать следующие сведения и документы:</w:t>
            </w:r>
          </w:p>
          <w:p w:rsidR="00CB3A89" w:rsidRPr="00DB3E6E" w:rsidRDefault="00CB3A89" w:rsidP="00CB3A89">
            <w:pPr>
              <w:pStyle w:val="ConsNormal"/>
              <w:ind w:right="0" w:firstLine="0"/>
              <w:jc w:val="both"/>
              <w:rPr>
                <w:rFonts w:ascii="Times New Roman" w:hAnsi="Times New Roman" w:cs="Times New Roman"/>
                <w:sz w:val="24"/>
                <w:szCs w:val="24"/>
              </w:rPr>
            </w:pPr>
            <w:r w:rsidRPr="00D42701">
              <w:rPr>
                <w:rFonts w:ascii="Times New Roman" w:hAnsi="Times New Roman" w:cs="Times New Roman"/>
                <w:b/>
                <w:sz w:val="24"/>
                <w:szCs w:val="24"/>
              </w:rPr>
              <w:t>1.</w:t>
            </w:r>
            <w:r w:rsidRPr="00DB3E6E">
              <w:rPr>
                <w:rFonts w:ascii="Times New Roman" w:hAnsi="Times New Roman" w:cs="Times New Roman"/>
                <w:sz w:val="24"/>
                <w:szCs w:val="24"/>
              </w:rPr>
              <w:t xml:space="preserve"> Опись документов, с нумерацией их порядка. </w:t>
            </w:r>
          </w:p>
          <w:p w:rsidR="00CB3A89" w:rsidRPr="00DB3E6E" w:rsidRDefault="00CB3A89" w:rsidP="00CB3A89">
            <w:pPr>
              <w:pStyle w:val="ConsNormal"/>
              <w:shd w:val="clear" w:color="auto" w:fill="FFFFFF"/>
              <w:ind w:right="0" w:firstLine="0"/>
              <w:jc w:val="both"/>
              <w:rPr>
                <w:rFonts w:ascii="Times New Roman" w:hAnsi="Times New Roman" w:cs="Times New Roman"/>
                <w:sz w:val="24"/>
                <w:szCs w:val="24"/>
              </w:rPr>
            </w:pPr>
            <w:r w:rsidRPr="00D42701">
              <w:rPr>
                <w:rFonts w:ascii="Times New Roman" w:hAnsi="Times New Roman" w:cs="Times New Roman"/>
                <w:b/>
                <w:sz w:val="24"/>
                <w:szCs w:val="24"/>
              </w:rPr>
              <w:t>2.</w:t>
            </w:r>
            <w:r w:rsidRPr="00DB3E6E">
              <w:rPr>
                <w:rFonts w:ascii="Times New Roman" w:hAnsi="Times New Roman" w:cs="Times New Roman"/>
                <w:sz w:val="24"/>
                <w:szCs w:val="24"/>
              </w:rPr>
              <w:t xml:space="preserve"> Заявка на участие в конкурсе (форма № 1).</w:t>
            </w:r>
          </w:p>
          <w:p w:rsidR="00CB3A89" w:rsidRPr="00DB3E6E" w:rsidRDefault="00CB3A89" w:rsidP="00CB3A89">
            <w:pPr>
              <w:autoSpaceDE w:val="0"/>
              <w:autoSpaceDN w:val="0"/>
              <w:adjustRightInd w:val="0"/>
              <w:spacing w:after="0"/>
            </w:pPr>
            <w:r w:rsidRPr="00DB3E6E">
              <w:t>В указанной форме участник закупки представляет также предложение о цене договора.</w:t>
            </w:r>
          </w:p>
          <w:p w:rsidR="00CB3A89" w:rsidRPr="00DB3E6E" w:rsidRDefault="00CB3A89" w:rsidP="00CB3A89">
            <w:pPr>
              <w:autoSpaceDE w:val="0"/>
              <w:autoSpaceDN w:val="0"/>
              <w:adjustRightInd w:val="0"/>
              <w:spacing w:after="0"/>
            </w:pPr>
            <w:r w:rsidRPr="00DB3E6E">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3A89" w:rsidRPr="00DB3E6E" w:rsidRDefault="00CB3A89" w:rsidP="00CB3A89">
            <w:pPr>
              <w:pStyle w:val="ConsNormal"/>
              <w:ind w:right="-250" w:firstLine="0"/>
              <w:jc w:val="both"/>
              <w:rPr>
                <w:rFonts w:ascii="Times New Roman" w:hAnsi="Times New Roman" w:cs="Times New Roman"/>
                <w:sz w:val="24"/>
                <w:szCs w:val="24"/>
              </w:rPr>
            </w:pPr>
            <w:r w:rsidRPr="00D42701">
              <w:rPr>
                <w:rFonts w:ascii="Times New Roman" w:hAnsi="Times New Roman" w:cs="Times New Roman"/>
                <w:b/>
                <w:sz w:val="24"/>
                <w:szCs w:val="24"/>
              </w:rPr>
              <w:t>3.</w:t>
            </w:r>
            <w:r w:rsidRPr="00DB3E6E">
              <w:rPr>
                <w:rFonts w:ascii="Times New Roman" w:hAnsi="Times New Roman" w:cs="Times New Roman"/>
                <w:sz w:val="24"/>
                <w:szCs w:val="24"/>
              </w:rPr>
              <w:t xml:space="preserve"> Анкета участника (форма № 2, Приложение № 1 к </w:t>
            </w:r>
            <w:r w:rsidR="00E624B3" w:rsidRPr="00DB3E6E">
              <w:rPr>
                <w:rFonts w:ascii="Times New Roman" w:hAnsi="Times New Roman" w:cs="Times New Roman"/>
                <w:sz w:val="24"/>
                <w:szCs w:val="24"/>
              </w:rPr>
              <w:t xml:space="preserve">заявке </w:t>
            </w:r>
            <w:r w:rsidR="00E624B3">
              <w:rPr>
                <w:rFonts w:ascii="Times New Roman" w:hAnsi="Times New Roman" w:cs="Times New Roman"/>
                <w:sz w:val="24"/>
                <w:szCs w:val="24"/>
              </w:rPr>
              <w:t>на</w:t>
            </w:r>
            <w:r w:rsidRPr="00DB3E6E">
              <w:rPr>
                <w:rFonts w:ascii="Times New Roman" w:hAnsi="Times New Roman" w:cs="Times New Roman"/>
                <w:sz w:val="24"/>
                <w:szCs w:val="24"/>
              </w:rPr>
              <w:t xml:space="preserve"> участие в конкурсе), приложение к Форме №2. </w:t>
            </w:r>
          </w:p>
          <w:p w:rsidR="00892C73" w:rsidRPr="00DB3E6E" w:rsidRDefault="00CB3A89" w:rsidP="00892C73">
            <w:pPr>
              <w:pStyle w:val="ConsNormal"/>
              <w:ind w:right="0" w:firstLine="0"/>
              <w:jc w:val="both"/>
              <w:rPr>
                <w:rFonts w:ascii="Times New Roman" w:hAnsi="Times New Roman" w:cs="Times New Roman"/>
                <w:sz w:val="24"/>
                <w:szCs w:val="24"/>
              </w:rPr>
            </w:pPr>
            <w:r w:rsidRPr="00D42701">
              <w:rPr>
                <w:rFonts w:ascii="Times New Roman" w:hAnsi="Times New Roman" w:cs="Times New Roman"/>
                <w:b/>
                <w:sz w:val="24"/>
                <w:szCs w:val="24"/>
              </w:rPr>
              <w:t>4.</w:t>
            </w:r>
            <w:r w:rsidR="00892C73" w:rsidRPr="00DB3E6E">
              <w:rPr>
                <w:rFonts w:ascii="Times New Roman" w:hAnsi="Times New Roman" w:cs="Times New Roman"/>
                <w:sz w:val="24"/>
                <w:szCs w:val="24"/>
              </w:rPr>
              <w:t xml:space="preserve"> </w:t>
            </w:r>
            <w:r w:rsidR="00892C73">
              <w:rPr>
                <w:rFonts w:ascii="Times New Roman" w:hAnsi="Times New Roman" w:cs="Times New Roman"/>
                <w:sz w:val="24"/>
                <w:szCs w:val="24"/>
              </w:rPr>
              <w:t>Предложение о качестве услуг и с</w:t>
            </w:r>
            <w:r w:rsidR="00892C73" w:rsidRPr="00DB3E6E">
              <w:rPr>
                <w:rFonts w:ascii="Times New Roman" w:hAnsi="Times New Roman" w:cs="Times New Roman"/>
                <w:sz w:val="24"/>
                <w:szCs w:val="24"/>
              </w:rPr>
              <w:t>ведения о квалификации участника конкурса (форма № 3, Приложение № 2 к заявке на участие в конкурсе). Участник закупки представляет в указанной фо</w:t>
            </w:r>
            <w:r w:rsidR="00892C73">
              <w:rPr>
                <w:rFonts w:ascii="Times New Roman" w:hAnsi="Times New Roman" w:cs="Times New Roman"/>
                <w:sz w:val="24"/>
                <w:szCs w:val="24"/>
              </w:rPr>
              <w:t>рме предложение о качестве услуг</w:t>
            </w:r>
            <w:r w:rsidR="00892C73" w:rsidRPr="00DB3E6E">
              <w:rPr>
                <w:rFonts w:ascii="Times New Roman" w:hAnsi="Times New Roman" w:cs="Times New Roman"/>
                <w:sz w:val="24"/>
                <w:szCs w:val="24"/>
              </w:rPr>
              <w:t>, сведения о квалификации участника, иные предложения об условиях исполнения договора.</w:t>
            </w:r>
          </w:p>
          <w:p w:rsidR="00CB3A89" w:rsidRPr="00DB3E6E" w:rsidRDefault="00CB3A89" w:rsidP="00CB3A89">
            <w:pPr>
              <w:pStyle w:val="affff5"/>
              <w:jc w:val="both"/>
              <w:rPr>
                <w:rFonts w:ascii="Times New Roman" w:hAnsi="Times New Roman" w:cs="Times New Roman"/>
                <w:sz w:val="24"/>
                <w:szCs w:val="24"/>
              </w:rPr>
            </w:pPr>
            <w:r w:rsidRPr="00D42701">
              <w:rPr>
                <w:rFonts w:ascii="Times New Roman" w:hAnsi="Times New Roman" w:cs="Times New Roman"/>
                <w:b/>
                <w:sz w:val="24"/>
                <w:szCs w:val="24"/>
              </w:rPr>
              <w:t>5.</w:t>
            </w:r>
            <w:r w:rsidRPr="0065621A">
              <w:rPr>
                <w:rFonts w:ascii="Times New Roman" w:hAnsi="Times New Roman" w:cs="Times New Roman"/>
                <w:sz w:val="24"/>
                <w:szCs w:val="24"/>
              </w:rPr>
              <w:t xml:space="preserve"> Гарантийное письмо на обеспечение исполнения обязательств по договору </w:t>
            </w:r>
            <w:r w:rsidRPr="009F6480">
              <w:rPr>
                <w:rFonts w:ascii="Times New Roman" w:hAnsi="Times New Roman" w:cs="Times New Roman"/>
                <w:sz w:val="24"/>
                <w:szCs w:val="24"/>
              </w:rPr>
              <w:t xml:space="preserve">(Форма № </w:t>
            </w:r>
            <w:r w:rsidR="009F6480" w:rsidRPr="009F6480">
              <w:rPr>
                <w:rFonts w:ascii="Times New Roman" w:hAnsi="Times New Roman" w:cs="Times New Roman"/>
                <w:sz w:val="24"/>
                <w:szCs w:val="24"/>
              </w:rPr>
              <w:t>4</w:t>
            </w:r>
            <w:r w:rsidRPr="009F6480">
              <w:rPr>
                <w:rFonts w:ascii="Times New Roman" w:hAnsi="Times New Roman" w:cs="Times New Roman"/>
                <w:sz w:val="24"/>
                <w:szCs w:val="24"/>
              </w:rPr>
              <w:t xml:space="preserve">, Приложение № </w:t>
            </w:r>
            <w:r w:rsidR="009F6480" w:rsidRPr="009F6480">
              <w:rPr>
                <w:rFonts w:ascii="Times New Roman" w:hAnsi="Times New Roman" w:cs="Times New Roman"/>
                <w:sz w:val="24"/>
                <w:szCs w:val="24"/>
              </w:rPr>
              <w:t>3</w:t>
            </w:r>
            <w:r w:rsidRPr="009F6480">
              <w:rPr>
                <w:rFonts w:ascii="Times New Roman" w:hAnsi="Times New Roman" w:cs="Times New Roman"/>
                <w:sz w:val="24"/>
                <w:szCs w:val="24"/>
              </w:rPr>
              <w:t xml:space="preserve"> к Заявке на участие в конкурсе), в случае, если п.23 Информационной карты документации установлено </w:t>
            </w:r>
            <w:r w:rsidRPr="009F6480">
              <w:rPr>
                <w:rFonts w:ascii="Times New Roman" w:hAnsi="Times New Roman" w:cs="Times New Roman"/>
                <w:sz w:val="24"/>
              </w:rPr>
              <w:t>требование</w:t>
            </w:r>
            <w:r w:rsidRPr="009F6480">
              <w:t xml:space="preserve"> </w:t>
            </w:r>
            <w:r w:rsidRPr="009F6480">
              <w:rPr>
                <w:rFonts w:ascii="Times New Roman" w:hAnsi="Times New Roman" w:cs="Times New Roman"/>
                <w:sz w:val="24"/>
              </w:rPr>
              <w:t>обеспечения исполнения обязательств по договору</w:t>
            </w:r>
            <w:r w:rsidRPr="009F6480">
              <w:rPr>
                <w:rFonts w:ascii="Times New Roman" w:hAnsi="Times New Roman" w:cs="Times New Roman"/>
                <w:sz w:val="28"/>
                <w:szCs w:val="24"/>
              </w:rPr>
              <w:t>.</w:t>
            </w:r>
          </w:p>
          <w:p w:rsidR="00CB3A89" w:rsidRPr="00DB3E6E" w:rsidRDefault="00CB3A89" w:rsidP="00DE00D9">
            <w:pPr>
              <w:spacing w:after="0"/>
              <w:rPr>
                <w:color w:val="000000"/>
              </w:rPr>
            </w:pPr>
            <w:r w:rsidRPr="00D42701">
              <w:rPr>
                <w:b/>
              </w:rPr>
              <w:t>6. </w:t>
            </w:r>
            <w:r w:rsidRPr="00DB3E6E">
              <w:t xml:space="preserve">Копии </w:t>
            </w:r>
            <w:r w:rsidRPr="00DB3E6E">
              <w:noBreakHyphen/>
              <w:t xml:space="preserve">  форм «Бухгалтерский баланс» и «Отчет о финансовых результатах» за </w:t>
            </w:r>
            <w:r>
              <w:t>201</w:t>
            </w:r>
            <w:r w:rsidR="00DE00D9">
              <w:t>6</w:t>
            </w:r>
            <w:r>
              <w:t>, 201</w:t>
            </w:r>
            <w:r w:rsidR="00DE00D9">
              <w:t>7</w:t>
            </w:r>
            <w:r>
              <w:t xml:space="preserve">  годы</w:t>
            </w:r>
            <w:r w:rsidRPr="00DB3E6E">
              <w:t xml:space="preserve"> (с отметкой налоговой инспекции и заверенные печатью организации)</w:t>
            </w:r>
            <w:r>
              <w:t xml:space="preserve"> и за последний отчетный период</w:t>
            </w:r>
            <w:r w:rsidRPr="00DB3E6E">
              <w:t xml:space="preserve"> (заверенные печатью организации) (</w:t>
            </w:r>
            <w:r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3A89" w:rsidRPr="00DB3E6E" w:rsidRDefault="00CB3A89" w:rsidP="00CB3A89">
            <w:pPr>
              <w:pStyle w:val="affff5"/>
              <w:jc w:val="both"/>
              <w:rPr>
                <w:rFonts w:ascii="Times New Roman" w:hAnsi="Times New Roman" w:cs="Times New Roman"/>
                <w:sz w:val="24"/>
                <w:szCs w:val="24"/>
              </w:rPr>
            </w:pPr>
            <w:r w:rsidRPr="00DB3E6E">
              <w:rPr>
                <w:rFonts w:ascii="Times New Roman" w:hAnsi="Times New Roman" w:cs="Times New Roman"/>
                <w:sz w:val="24"/>
                <w:szCs w:val="24"/>
              </w:rPr>
              <w:noBreakHyphen/>
              <w:t xml:space="preserve"> акт сверки расчетов налогоплательщика по налогам, сборам и взносам, выданный ИФНС России и/или справка об исполнении налогоплательщиком обязанности по уплате налогов, сборов, страховых взносов, пеней и налоговых санкций, </w:t>
            </w:r>
            <w:r>
              <w:rPr>
                <w:rFonts w:ascii="Times New Roman" w:hAnsi="Times New Roman" w:cs="Times New Roman"/>
                <w:sz w:val="24"/>
                <w:szCs w:val="24"/>
              </w:rPr>
              <w:t>выданная ИФНС России.</w:t>
            </w:r>
          </w:p>
          <w:p w:rsidR="00CB3A89" w:rsidRPr="00DB3E6E" w:rsidRDefault="00DE00D9" w:rsidP="00CB3A89">
            <w:pPr>
              <w:autoSpaceDE w:val="0"/>
              <w:autoSpaceDN w:val="0"/>
              <w:adjustRightInd w:val="0"/>
              <w:spacing w:after="0"/>
            </w:pPr>
            <w:r w:rsidRPr="001F1E0B">
              <w:rPr>
                <w:b/>
                <w:lang w:eastAsia="ar-SA"/>
              </w:rPr>
              <w:t>7.</w:t>
            </w:r>
            <w:r w:rsidR="00CB3A89" w:rsidRPr="00DB3E6E">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три месяца до дня </w:t>
            </w:r>
            <w:r w:rsidR="00CB3A89" w:rsidRPr="00DB3E6E">
              <w:lastRenderedPageBreak/>
              <w:t>размещения на официальном сайте извещения о проведении открытого конкурса.</w:t>
            </w:r>
          </w:p>
          <w:p w:rsidR="00892C73" w:rsidRDefault="00892C73" w:rsidP="00892C73">
            <w:pPr>
              <w:spacing w:after="0"/>
            </w:pPr>
            <w:r w:rsidRPr="00624BE7">
              <w:rPr>
                <w:b/>
              </w:rPr>
              <w:t>8.</w:t>
            </w:r>
            <w:r w:rsidRPr="00624BE7">
              <w:t> </w:t>
            </w:r>
            <w:r w:rsidRPr="00624BE7">
              <w:rPr>
                <w:spacing w:val="-2"/>
              </w:rPr>
              <w:t xml:space="preserve">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w:t>
            </w:r>
            <w:r w:rsidRPr="003C6E43">
              <w:rPr>
                <w:spacing w:val="-2"/>
              </w:rPr>
              <w:t>конкурса (</w:t>
            </w:r>
            <w:r w:rsidR="006E7D97" w:rsidRPr="003C6E43">
              <w:rPr>
                <w:spacing w:val="-6"/>
              </w:rPr>
              <w:t>в</w:t>
            </w:r>
            <w:r w:rsidR="006E7D97" w:rsidRPr="001B6D5B">
              <w:rPr>
                <w:spacing w:val="-6"/>
              </w:rPr>
              <w:t xml:space="preserve"> соответствии с требованиями </w:t>
            </w:r>
            <w:proofErr w:type="spellStart"/>
            <w:r w:rsidR="006E7D97" w:rsidRPr="001B6D5B">
              <w:rPr>
                <w:spacing w:val="-6"/>
              </w:rPr>
              <w:t>пп</w:t>
            </w:r>
            <w:proofErr w:type="spellEnd"/>
            <w:r w:rsidR="006E7D97" w:rsidRPr="001B6D5B">
              <w:rPr>
                <w:spacing w:val="-6"/>
              </w:rPr>
              <w:t xml:space="preserve">. 1 п. 8 Раздела </w:t>
            </w:r>
            <w:r w:rsidR="006E7D97" w:rsidRPr="001B6D5B">
              <w:rPr>
                <w:spacing w:val="-6"/>
                <w:lang w:val="en-US"/>
              </w:rPr>
              <w:t>II</w:t>
            </w:r>
            <w:r w:rsidR="006E7D97" w:rsidRPr="001B6D5B">
              <w:rPr>
                <w:spacing w:val="-6"/>
              </w:rPr>
              <w:t xml:space="preserve"> «Информационная карта конкурса» конкурсной </w:t>
            </w:r>
            <w:r w:rsidR="003C6E43" w:rsidRPr="001B6D5B">
              <w:rPr>
                <w:spacing w:val="-6"/>
              </w:rPr>
              <w:t xml:space="preserve">документации, </w:t>
            </w:r>
            <w:r w:rsidR="003C6E43" w:rsidRPr="003C6E43">
              <w:rPr>
                <w:bCs/>
                <w:spacing w:val="-2"/>
              </w:rPr>
              <w:t>п.</w:t>
            </w:r>
            <w:r w:rsidRPr="003C6E43">
              <w:rPr>
                <w:bCs/>
                <w:spacing w:val="-2"/>
              </w:rPr>
              <w:t xml:space="preserve"> 3.1</w:t>
            </w:r>
            <w:r w:rsidR="00B86417" w:rsidRPr="003C6E43">
              <w:rPr>
                <w:bCs/>
                <w:spacing w:val="-2"/>
              </w:rPr>
              <w:t>.1</w:t>
            </w:r>
            <w:r w:rsidRPr="003C6E43">
              <w:rPr>
                <w:bCs/>
                <w:spacing w:val="-2"/>
              </w:rPr>
              <w:t xml:space="preserve"> технического задания конкурсной документации – </w:t>
            </w:r>
            <w:r w:rsidRPr="003C6E43">
              <w:rPr>
                <w:spacing w:val="-2"/>
              </w:rPr>
              <w:t>копию лицензии на осуществление охранной деятельности</w:t>
            </w:r>
            <w:r w:rsidRPr="003C6E43">
              <w:rPr>
                <w:bCs/>
                <w:spacing w:val="-2"/>
              </w:rPr>
              <w:t>).</w:t>
            </w:r>
          </w:p>
          <w:p w:rsidR="00CB3A89" w:rsidRPr="00DB3E6E" w:rsidRDefault="001F1E0B" w:rsidP="00CB3A89">
            <w:pPr>
              <w:autoSpaceDE w:val="0"/>
              <w:autoSpaceDN w:val="0"/>
              <w:adjustRightInd w:val="0"/>
              <w:spacing w:after="0"/>
            </w:pPr>
            <w:r w:rsidRPr="001F1E0B">
              <w:rPr>
                <w:b/>
              </w:rPr>
              <w:t>9</w:t>
            </w:r>
            <w:r w:rsidR="00CB3A89" w:rsidRPr="001F1E0B">
              <w:rPr>
                <w:b/>
              </w:rPr>
              <w:t>.</w:t>
            </w:r>
            <w:r w:rsidR="00CB3A89" w:rsidRPr="00DB3E6E">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3A89" w:rsidRPr="00DB3E6E" w:rsidRDefault="00CB3A89" w:rsidP="00CB3A89">
            <w:pPr>
              <w:autoSpaceDE w:val="0"/>
              <w:autoSpaceDN w:val="0"/>
              <w:adjustRightInd w:val="0"/>
              <w:spacing w:after="0"/>
            </w:pPr>
            <w:r w:rsidRPr="001F1E0B">
              <w:rPr>
                <w:b/>
                <w:bCs/>
              </w:rPr>
              <w:t>10.</w:t>
            </w:r>
            <w:r w:rsidRPr="00DB3E6E">
              <w:rPr>
                <w:bCs/>
              </w:rPr>
              <w:t xml:space="preserve">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3A89" w:rsidRPr="00DB3E6E" w:rsidRDefault="00CB3A89" w:rsidP="00CB3A89">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3A89" w:rsidRPr="00DB3E6E" w:rsidRDefault="00CB3A89" w:rsidP="00CB3A89">
            <w:pPr>
              <w:spacing w:after="0"/>
            </w:pPr>
            <w:r w:rsidRPr="00DB3E6E">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w:t>
            </w:r>
            <w:r w:rsidRPr="00DB3E6E">
              <w:lastRenderedPageBreak/>
              <w:t>крупной сделкой, участник закупки представляет соответствующее письмо.</w:t>
            </w:r>
          </w:p>
          <w:p w:rsidR="00CB3A89" w:rsidRPr="00DB3E6E" w:rsidRDefault="00CB3A89" w:rsidP="00CB3A89">
            <w:pPr>
              <w:pStyle w:val="affff5"/>
              <w:jc w:val="both"/>
              <w:rPr>
                <w:rFonts w:ascii="Times New Roman" w:hAnsi="Times New Roman" w:cs="Times New Roman"/>
                <w:sz w:val="24"/>
                <w:szCs w:val="24"/>
              </w:rPr>
            </w:pPr>
            <w:r w:rsidRPr="00CA3D7D">
              <w:rPr>
                <w:rFonts w:ascii="Times New Roman" w:hAnsi="Times New Roman" w:cs="Times New Roman"/>
                <w:b/>
                <w:sz w:val="24"/>
                <w:szCs w:val="24"/>
              </w:rPr>
              <w:t>11.</w:t>
            </w:r>
            <w:r w:rsidRPr="00DB3E6E">
              <w:rPr>
                <w:rFonts w:ascii="Times New Roman" w:hAnsi="Times New Roman" w:cs="Times New Roman"/>
                <w:sz w:val="24"/>
                <w:szCs w:val="24"/>
              </w:rPr>
              <w:t xml:space="preserve"> Копии учредительных документов участника закупки (для юридических лиц).</w:t>
            </w:r>
          </w:p>
          <w:p w:rsidR="00CB3A89" w:rsidRDefault="00CB3A89" w:rsidP="00CB3A89">
            <w:pPr>
              <w:pStyle w:val="affff5"/>
              <w:jc w:val="both"/>
              <w:rPr>
                <w:rFonts w:ascii="Times New Roman" w:hAnsi="Times New Roman" w:cs="Times New Roman"/>
                <w:sz w:val="24"/>
                <w:szCs w:val="24"/>
              </w:rPr>
            </w:pPr>
            <w:r w:rsidRPr="00CA3D7D">
              <w:rPr>
                <w:rFonts w:ascii="Times New Roman" w:hAnsi="Times New Roman" w:cs="Times New Roman"/>
                <w:b/>
                <w:sz w:val="24"/>
                <w:szCs w:val="24"/>
              </w:rPr>
              <w:t>12.</w:t>
            </w:r>
            <w:r w:rsidRPr="00DB3E6E">
              <w:rPr>
                <w:rFonts w:ascii="Times New Roman" w:hAnsi="Times New Roman" w:cs="Times New Roman"/>
                <w:sz w:val="24"/>
                <w:szCs w:val="24"/>
              </w:rPr>
              <w:t xml:space="preserve">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F05D6" w:rsidRDefault="00EF05D6" w:rsidP="00EF05D6">
            <w:pPr>
              <w:autoSpaceDE w:val="0"/>
              <w:autoSpaceDN w:val="0"/>
              <w:adjustRightInd w:val="0"/>
              <w:spacing w:after="0"/>
              <w:rPr>
                <w:spacing w:val="-2"/>
              </w:rPr>
            </w:pPr>
            <w:r w:rsidRPr="00CA3D7D">
              <w:rPr>
                <w:b/>
              </w:rPr>
              <w:t>13.</w:t>
            </w:r>
            <w:r w:rsidRPr="0094559B">
              <w:t xml:space="preserve">  </w:t>
            </w:r>
            <w:r w:rsidRPr="003836CB">
              <w:rPr>
                <w:spacing w:val="-2"/>
              </w:rPr>
              <w:t xml:space="preserve"> </w:t>
            </w:r>
            <w:r w:rsidRPr="009F6480">
              <w:rPr>
                <w:spacing w:val="-2"/>
              </w:rPr>
              <w:t xml:space="preserve">В подтверждение наличия у участника закупки опыта оказания услуг (в соответствии с требованиями </w:t>
            </w:r>
            <w:proofErr w:type="spellStart"/>
            <w:r w:rsidRPr="009F6480">
              <w:rPr>
                <w:spacing w:val="-2"/>
              </w:rPr>
              <w:t>пп</w:t>
            </w:r>
            <w:proofErr w:type="spellEnd"/>
            <w:r w:rsidRPr="009F6480">
              <w:rPr>
                <w:spacing w:val="-2"/>
              </w:rPr>
              <w:t xml:space="preserve">. 6, пп.7 п. </w:t>
            </w:r>
            <w:r w:rsidR="009F6480" w:rsidRPr="009F6480">
              <w:rPr>
                <w:spacing w:val="-2"/>
              </w:rPr>
              <w:t>8 Раздела</w:t>
            </w:r>
            <w:r w:rsidRPr="009F6480">
              <w:rPr>
                <w:spacing w:val="-2"/>
              </w:rPr>
              <w:t xml:space="preserve"> </w:t>
            </w:r>
            <w:r w:rsidRPr="009F6480">
              <w:rPr>
                <w:spacing w:val="-2"/>
                <w:lang w:val="en-US"/>
              </w:rPr>
              <w:t>II</w:t>
            </w:r>
            <w:r w:rsidRPr="009F6480">
              <w:rPr>
                <w:spacing w:val="-2"/>
              </w:rPr>
              <w:t xml:space="preserve"> «Информационная карта конкурса» конкурсной документации): копии исполненных (действующих) договоров, государственных контрактов, с приложением документов об их исполнении (копий актов оказанных услуг).</w:t>
            </w:r>
          </w:p>
          <w:p w:rsidR="00EF05D6" w:rsidRDefault="00EF05D6" w:rsidP="00EF05D6">
            <w:pPr>
              <w:autoSpaceDE w:val="0"/>
              <w:autoSpaceDN w:val="0"/>
              <w:adjustRightInd w:val="0"/>
              <w:spacing w:after="0"/>
            </w:pPr>
            <w:r w:rsidRPr="00CA3D7D">
              <w:rPr>
                <w:b/>
              </w:rPr>
              <w:t>14.</w:t>
            </w:r>
            <w:r w:rsidRPr="009579E6">
              <w:t xml:space="preserve"> Документы, подтверждающие квалификацию участника закупки, в том числе в качестве подтверждения сведений, указанных участником закупки в форме «</w:t>
            </w:r>
            <w:r>
              <w:t>Предложение о качестве услуг и с</w:t>
            </w:r>
            <w:r w:rsidRPr="009579E6">
              <w:t>ведения о квалификации участника конкурса» (форма № 3, Приложение № 2 к Заявке на участие в конкурсе):</w:t>
            </w:r>
          </w:p>
          <w:p w:rsidR="009C4447" w:rsidRPr="009579E6" w:rsidRDefault="009C4447" w:rsidP="00EF05D6">
            <w:pPr>
              <w:autoSpaceDE w:val="0"/>
              <w:autoSpaceDN w:val="0"/>
              <w:adjustRightInd w:val="0"/>
              <w:spacing w:after="0"/>
            </w:pPr>
            <w:r>
              <w:t>-</w:t>
            </w:r>
            <w:r w:rsidRPr="009D3588">
              <w:rPr>
                <w:rFonts w:eastAsiaTheme="minorEastAsia"/>
              </w:rPr>
              <w:t xml:space="preserve"> </w:t>
            </w:r>
            <w:r>
              <w:rPr>
                <w:rFonts w:eastAsiaTheme="minorEastAsia"/>
              </w:rPr>
              <w:t xml:space="preserve"> </w:t>
            </w:r>
            <w:r w:rsidRPr="009D3588">
              <w:rPr>
                <w:rFonts w:eastAsiaTheme="minorEastAsia"/>
              </w:rPr>
              <w:t>копи</w:t>
            </w:r>
            <w:r>
              <w:rPr>
                <w:rFonts w:eastAsiaTheme="minorEastAsia"/>
              </w:rPr>
              <w:t>и</w:t>
            </w:r>
            <w:r w:rsidRPr="009D3588">
              <w:rPr>
                <w:rFonts w:eastAsiaTheme="minorEastAsia"/>
              </w:rPr>
              <w:t xml:space="preserve"> ПТС автомобилей</w:t>
            </w:r>
            <w:r>
              <w:rPr>
                <w:rFonts w:eastAsiaTheme="minorEastAsia"/>
              </w:rPr>
              <w:t>;</w:t>
            </w:r>
          </w:p>
          <w:p w:rsidR="00EF05D6" w:rsidRDefault="00EF05D6" w:rsidP="00EF05D6">
            <w:pPr>
              <w:pStyle w:val="affff5"/>
              <w:jc w:val="both"/>
              <w:rPr>
                <w:rFonts w:ascii="Times New Roman" w:hAnsi="Times New Roman" w:cs="Times New Roman"/>
                <w:spacing w:val="-2"/>
                <w:sz w:val="24"/>
                <w:szCs w:val="24"/>
              </w:rPr>
            </w:pPr>
            <w:r w:rsidRPr="009579E6">
              <w:rPr>
                <w:rFonts w:ascii="Times New Roman" w:hAnsi="Times New Roman" w:cs="Times New Roman"/>
                <w:sz w:val="24"/>
                <w:szCs w:val="24"/>
              </w:rPr>
              <w:t xml:space="preserve">- </w:t>
            </w:r>
            <w:r w:rsidRPr="009579E6">
              <w:rPr>
                <w:rFonts w:ascii="Times New Roman" w:hAnsi="Times New Roman" w:cs="Times New Roman"/>
                <w:spacing w:val="-2"/>
                <w:sz w:val="24"/>
                <w:szCs w:val="24"/>
              </w:rPr>
              <w:t xml:space="preserve">копии исполненных (действующих) договоров, государственных контрактов, </w:t>
            </w:r>
            <w:r>
              <w:rPr>
                <w:rFonts w:ascii="Times New Roman" w:hAnsi="Times New Roman" w:cs="Times New Roman"/>
                <w:spacing w:val="-2"/>
                <w:sz w:val="24"/>
                <w:szCs w:val="24"/>
              </w:rPr>
              <w:t xml:space="preserve">и копии </w:t>
            </w:r>
            <w:r w:rsidRPr="009579E6">
              <w:rPr>
                <w:rFonts w:ascii="Times New Roman" w:hAnsi="Times New Roman" w:cs="Times New Roman"/>
                <w:spacing w:val="-2"/>
                <w:sz w:val="24"/>
                <w:szCs w:val="24"/>
              </w:rPr>
              <w:t xml:space="preserve">документов об их исполнении (копий </w:t>
            </w:r>
            <w:r>
              <w:rPr>
                <w:rFonts w:ascii="Times New Roman" w:hAnsi="Times New Roman" w:cs="Times New Roman"/>
                <w:spacing w:val="-2"/>
                <w:sz w:val="24"/>
                <w:szCs w:val="24"/>
              </w:rPr>
              <w:t>актов оказанных услуг);</w:t>
            </w:r>
          </w:p>
          <w:p w:rsidR="00CB0BDC" w:rsidRPr="00DB3E6E" w:rsidRDefault="00EF05D6" w:rsidP="00624BE7">
            <w:pPr>
              <w:pStyle w:val="affff5"/>
              <w:jc w:val="both"/>
            </w:pPr>
            <w:r w:rsidRPr="00514185">
              <w:rPr>
                <w:rFonts w:ascii="Times New Roman" w:hAnsi="Times New Roman" w:cs="Times New Roman"/>
                <w:sz w:val="24"/>
                <w:szCs w:val="24"/>
              </w:rPr>
              <w:t>- копии документов</w:t>
            </w:r>
            <w:r w:rsidR="00624BE7">
              <w:rPr>
                <w:rFonts w:ascii="Times New Roman" w:hAnsi="Times New Roman" w:cs="Times New Roman"/>
                <w:sz w:val="24"/>
                <w:szCs w:val="24"/>
              </w:rPr>
              <w:t xml:space="preserve"> по оборудованию автомобилей системой ГЛОНАСС.</w:t>
            </w:r>
          </w:p>
        </w:tc>
      </w:tr>
      <w:bookmarkEnd w:id="36"/>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w:t>
            </w:r>
            <w:r w:rsidR="00A736B5">
              <w:t>Исполнитель должен</w:t>
            </w:r>
            <w:r w:rsidR="00B22D2F">
              <w:t xml:space="preserve">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B604D6" w:rsidRPr="00A9547A" w:rsidRDefault="00CB0BDC" w:rsidP="00B604D6">
            <w:pPr>
              <w:keepNext/>
              <w:keepLines/>
              <w:widowControl w:val="0"/>
              <w:suppressLineNumbers/>
              <w:suppressAutoHyphens/>
              <w:jc w:val="left"/>
            </w:pPr>
            <w:r w:rsidRPr="00A9547A">
              <w:t xml:space="preserve">Требование к описанию участниками закупки выполняемых работ, оказываемых услуг, поставляемого товара, его функциональных характеристик </w:t>
            </w:r>
            <w:r w:rsidRPr="00A9547A">
              <w:lastRenderedPageBreak/>
              <w:t>(потребительских свойств), его количественных и качественных характеристик</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DE00D9" w:rsidRDefault="00DE00D9" w:rsidP="000E3A6F">
            <w:pPr>
              <w:ind w:left="33" w:right="87"/>
            </w:pPr>
          </w:p>
          <w:p w:rsidR="00DE00D9" w:rsidRDefault="00DE00D9" w:rsidP="000E3A6F">
            <w:pPr>
              <w:ind w:left="33" w:right="87"/>
            </w:pPr>
          </w:p>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16141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161418">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42CE6" w:rsidRPr="00A9547A" w:rsidRDefault="00142CE6" w:rsidP="00142CE6">
            <w:pPr>
              <w:autoSpaceDE w:val="0"/>
              <w:autoSpaceDN w:val="0"/>
              <w:adjustRightInd w:val="0"/>
              <w:spacing w:after="0"/>
              <w:jc w:val="left"/>
            </w:pPr>
            <w:r w:rsidRPr="00A9547A">
              <w:t>Порядок, место, дата начала</w:t>
            </w:r>
            <w:r>
              <w:t>,</w:t>
            </w:r>
            <w:r w:rsidRPr="00A9547A">
              <w:t xml:space="preserve"> дата</w:t>
            </w:r>
            <w:r>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DE00D9" w:rsidRPr="00A9547A" w:rsidRDefault="00A93CBA" w:rsidP="00DE00D9">
            <w:r w:rsidRPr="003462C7">
              <w:rPr>
                <w:rFonts w:eastAsiaTheme="minorHAnsi"/>
                <w:lang w:eastAsia="en-US"/>
              </w:rPr>
              <w:t xml:space="preserve">399071, Липецкая область, </w:t>
            </w:r>
            <w:proofErr w:type="spellStart"/>
            <w:r w:rsidRPr="003462C7">
              <w:rPr>
                <w:rFonts w:eastAsiaTheme="minorHAnsi"/>
                <w:lang w:eastAsia="en-US"/>
              </w:rPr>
              <w:t>Грязинский</w:t>
            </w:r>
            <w:proofErr w:type="spellEnd"/>
            <w:r w:rsidRPr="003462C7">
              <w:rPr>
                <w:rFonts w:eastAsiaTheme="minorHAnsi"/>
                <w:lang w:eastAsia="en-US"/>
              </w:rPr>
              <w:t xml:space="preserve"> </w:t>
            </w:r>
            <w:r w:rsidR="00DE00D9" w:rsidRPr="003462C7">
              <w:rPr>
                <w:rFonts w:eastAsiaTheme="minorHAnsi"/>
                <w:lang w:eastAsia="en-US"/>
              </w:rPr>
              <w:t xml:space="preserve">район, </w:t>
            </w:r>
            <w:r w:rsidR="00DE00D9">
              <w:t>с. Казинка территория ОЭЗ ППТ Липецк</w:t>
            </w:r>
            <w:r w:rsidR="00DE00D9" w:rsidRPr="00A9547A">
              <w:t xml:space="preserve">, </w:t>
            </w:r>
            <w:r w:rsidR="00DE00D9">
              <w:t>здание 2</w:t>
            </w:r>
            <w:r w:rsidR="00DE00D9" w:rsidRPr="00A9547A">
              <w:t>.</w:t>
            </w:r>
          </w:p>
          <w:p w:rsidR="003A49AB" w:rsidRPr="00640BA6" w:rsidRDefault="008E039C" w:rsidP="003A49AB">
            <w:r>
              <w:t xml:space="preserve">- </w:t>
            </w:r>
            <w:r w:rsidR="00DE00D9" w:rsidRPr="00640BA6">
              <w:t xml:space="preserve"> нарочным -  по адресу: Липецкая область, </w:t>
            </w:r>
            <w:proofErr w:type="spellStart"/>
            <w:r w:rsidR="00DE00D9" w:rsidRPr="00640BA6">
              <w:t>Грязинский</w:t>
            </w:r>
            <w:proofErr w:type="spellEnd"/>
            <w:r w:rsidR="00DE00D9" w:rsidRPr="00640BA6">
              <w:t xml:space="preserve"> район,</w:t>
            </w:r>
            <w:r w:rsidR="00DE00D9">
              <w:t xml:space="preserve"> с. Казинка, территория ОЭЗ ППТ Липецк</w:t>
            </w:r>
            <w:r w:rsidR="00DE00D9" w:rsidRPr="00640BA6">
              <w:t xml:space="preserve">, </w:t>
            </w:r>
            <w:r w:rsidR="00DE00D9">
              <w:t>здание 1</w:t>
            </w:r>
            <w:r w:rsidR="00DE00D9" w:rsidRPr="00640BA6">
              <w:t xml:space="preserve">, к. </w:t>
            </w:r>
            <w:r w:rsidR="005217C4" w:rsidRPr="00640BA6">
              <w:t>105</w:t>
            </w:r>
            <w:r w:rsidR="005217C4">
              <w:t xml:space="preserve"> </w:t>
            </w:r>
            <w:r w:rsidR="005217C4" w:rsidRPr="00640BA6">
              <w:t>в</w:t>
            </w:r>
            <w:r w:rsidR="003A49AB" w:rsidRPr="00640BA6">
              <w:t xml:space="preserve">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40BA6" w:rsidRDefault="00F00864" w:rsidP="004232AD">
            <w:pPr>
              <w:widowControl w:val="0"/>
              <w:suppressLineNumbers/>
              <w:suppressAutoHyphens/>
              <w:spacing w:after="0"/>
              <w:rPr>
                <w:b/>
              </w:rPr>
            </w:pPr>
            <w:r w:rsidRPr="00D94AAA">
              <w:rPr>
                <w:b/>
              </w:rPr>
              <w:t>«</w:t>
            </w:r>
            <w:r w:rsidR="002E7790">
              <w:rPr>
                <w:b/>
              </w:rPr>
              <w:t>2</w:t>
            </w:r>
            <w:r w:rsidR="003906D0">
              <w:rPr>
                <w:b/>
              </w:rPr>
              <w:t>2</w:t>
            </w:r>
            <w:r w:rsidR="00CB0BDC" w:rsidRPr="00D94AAA">
              <w:rPr>
                <w:b/>
              </w:rPr>
              <w:t>»</w:t>
            </w:r>
            <w:r w:rsidR="00BE44E4" w:rsidRPr="00D94AAA">
              <w:rPr>
                <w:b/>
              </w:rPr>
              <w:t xml:space="preserve"> </w:t>
            </w:r>
            <w:r w:rsidR="001F1E0B" w:rsidRPr="00D94AAA">
              <w:rPr>
                <w:b/>
              </w:rPr>
              <w:t>ноября</w:t>
            </w:r>
            <w:r w:rsidR="006D4F82" w:rsidRPr="00D94AAA">
              <w:rPr>
                <w:b/>
              </w:rPr>
              <w:t xml:space="preserve"> </w:t>
            </w:r>
            <w:r w:rsidR="00CB0BDC" w:rsidRPr="00D94AAA">
              <w:rPr>
                <w:b/>
              </w:rPr>
              <w:t>201</w:t>
            </w:r>
            <w:r w:rsidR="00DE00D9" w:rsidRPr="00D94AAA">
              <w:rPr>
                <w:b/>
              </w:rPr>
              <w:t>8</w:t>
            </w:r>
            <w:r w:rsidR="00CB0BDC" w:rsidRPr="000E3A6F">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640BA6" w:rsidRDefault="00CB0BDC" w:rsidP="004232AD">
            <w:pPr>
              <w:shd w:val="clear" w:color="auto" w:fill="FFFFFF"/>
              <w:spacing w:after="0"/>
            </w:pPr>
            <w:r w:rsidRPr="00640BA6">
              <w:t xml:space="preserve">Дата </w:t>
            </w:r>
            <w:r w:rsidR="00DE00D9">
              <w:t xml:space="preserve">и время </w:t>
            </w:r>
            <w:r w:rsidRPr="00640BA6">
              <w:t xml:space="preserve">окончания срока подачи заявок на участие в конкурсе </w:t>
            </w:r>
            <w:r w:rsidR="004064D5">
              <w:t>–</w:t>
            </w:r>
            <w:r w:rsidRPr="000E3A6F">
              <w:t xml:space="preserve"> </w:t>
            </w:r>
            <w:r w:rsidR="004064D5">
              <w:t>«</w:t>
            </w:r>
            <w:r w:rsidR="002E7790">
              <w:rPr>
                <w:b/>
              </w:rPr>
              <w:t>1</w:t>
            </w:r>
            <w:r w:rsidR="00682E95">
              <w:rPr>
                <w:b/>
              </w:rPr>
              <w:t>8</w:t>
            </w:r>
            <w:r w:rsidRPr="000E3A6F">
              <w:rPr>
                <w:b/>
              </w:rPr>
              <w:t xml:space="preserve">» </w:t>
            </w:r>
            <w:r w:rsidR="00682E95">
              <w:rPr>
                <w:b/>
              </w:rPr>
              <w:t>декабря</w:t>
            </w:r>
            <w:r w:rsidR="00766E87">
              <w:rPr>
                <w:b/>
              </w:rPr>
              <w:t xml:space="preserve"> </w:t>
            </w:r>
            <w:r w:rsidRPr="000E3A6F">
              <w:rPr>
                <w:b/>
              </w:rPr>
              <w:t>201</w:t>
            </w:r>
            <w:r w:rsidR="005217C4">
              <w:rPr>
                <w:b/>
              </w:rPr>
              <w:t>8</w:t>
            </w:r>
            <w:r w:rsidRPr="000E3A6F">
              <w:rPr>
                <w:b/>
              </w:rPr>
              <w:t xml:space="preserve"> г.</w:t>
            </w:r>
            <w:r w:rsidRPr="00640BA6">
              <w:rPr>
                <w:b/>
              </w:rPr>
              <w:t xml:space="preserve"> </w:t>
            </w:r>
            <w:r w:rsidR="00DE00D9">
              <w:rPr>
                <w:b/>
              </w:rPr>
              <w:t>10</w:t>
            </w:r>
            <w:r w:rsidR="00DE00D9" w:rsidRPr="00640BA6">
              <w:rPr>
                <w:b/>
              </w:rPr>
              <w:t>:00 часов</w:t>
            </w:r>
            <w:r w:rsidR="00DE00D9" w:rsidRPr="00640BA6">
              <w:t xml:space="preserve"> (по московскому </w:t>
            </w:r>
            <w:r w:rsidR="00DE00D9" w:rsidRPr="000E3A6F">
              <w:t>времени)</w:t>
            </w:r>
          </w:p>
          <w:p w:rsidR="00CB0BDC" w:rsidRPr="00640BA6" w:rsidRDefault="00CB0BDC" w:rsidP="00BA641F">
            <w:pPr>
              <w:keepNext/>
              <w:keepLines/>
              <w:widowControl w:val="0"/>
              <w:suppressLineNumbers/>
              <w:suppressAutoHyphens/>
              <w:spacing w:after="0"/>
            </w:pPr>
            <w:r w:rsidRPr="00640BA6">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640BA6">
              <w:t>Грязинский</w:t>
            </w:r>
            <w:proofErr w:type="spellEnd"/>
            <w:r w:rsidRPr="00640BA6">
              <w:t xml:space="preserve"> район, </w:t>
            </w:r>
            <w:r w:rsidR="005217C4">
              <w:t>с. Казинка, территория ОЭЗ ППТ Липецк</w:t>
            </w:r>
            <w:r w:rsidR="005217C4" w:rsidRPr="00640BA6">
              <w:t xml:space="preserve">, </w:t>
            </w:r>
            <w:r w:rsidR="005217C4">
              <w:t xml:space="preserve">здание </w:t>
            </w:r>
            <w:r w:rsidR="00B558AB">
              <w:t>1</w:t>
            </w:r>
            <w:r w:rsidR="00B558AB" w:rsidRPr="00640BA6">
              <w:t>, к.</w:t>
            </w:r>
            <w:r w:rsidR="008E67BE" w:rsidRPr="00640BA6">
              <w:t xml:space="preserve"> </w:t>
            </w:r>
            <w:r w:rsidR="005217C4">
              <w:t>106</w:t>
            </w:r>
            <w:r w:rsidRPr="00640BA6">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Размер обеспечения </w:t>
            </w:r>
            <w:r w:rsidRPr="00A9547A">
              <w:lastRenderedPageBreak/>
              <w:t>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514185" w:rsidP="004232AD">
            <w:pPr>
              <w:spacing w:after="0"/>
            </w:pPr>
            <w:r>
              <w:rPr>
                <w:b/>
              </w:rPr>
              <w:lastRenderedPageBreak/>
              <w:t>200 000</w:t>
            </w:r>
            <w:r w:rsidR="008C3463" w:rsidRPr="001F1E0B">
              <w:rPr>
                <w:b/>
              </w:rPr>
              <w:t>,</w:t>
            </w:r>
            <w:r w:rsidR="001F1E0B" w:rsidRPr="001F1E0B">
              <w:rPr>
                <w:b/>
              </w:rPr>
              <w:t>0</w:t>
            </w:r>
            <w:r w:rsidR="00565852" w:rsidRPr="001F1E0B">
              <w:rPr>
                <w:b/>
              </w:rPr>
              <w:t>0</w:t>
            </w:r>
            <w:r w:rsidR="00565852">
              <w:rPr>
                <w:b/>
              </w:rPr>
              <w:t xml:space="preserve"> </w:t>
            </w:r>
            <w:r w:rsidR="00BE44E4" w:rsidRPr="000E3A6F">
              <w:rPr>
                <w:b/>
              </w:rPr>
              <w:t xml:space="preserve">руб. </w:t>
            </w:r>
            <w:r w:rsidR="00CB0BDC" w:rsidRPr="000E3A6F">
              <w:t>(НДС</w:t>
            </w:r>
            <w:r w:rsidR="00CB0BDC" w:rsidRPr="00A9547A">
              <w:t xml:space="preserve"> не облагается).</w:t>
            </w:r>
          </w:p>
          <w:p w:rsidR="00CB0BDC" w:rsidRPr="00A9547A" w:rsidRDefault="00CB0BDC" w:rsidP="004232AD">
            <w:pPr>
              <w:spacing w:after="0"/>
            </w:pPr>
            <w:r w:rsidRPr="00A9547A">
              <w:lastRenderedPageBreak/>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АО «ОЭЗ ППТ «Липецк»</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р/с 40702810</w:t>
            </w:r>
            <w:r w:rsidR="001F4BC6" w:rsidRPr="0037422B">
              <w:rPr>
                <w:rFonts w:ascii="Times New Roman" w:hAnsi="Times New Roman"/>
                <w:sz w:val="24"/>
                <w:szCs w:val="24"/>
              </w:rPr>
              <w:t>122250000839</w:t>
            </w:r>
          </w:p>
          <w:p w:rsidR="00CB0BDC" w:rsidRPr="0037422B" w:rsidRDefault="00EF7766"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Филиал П</w:t>
            </w:r>
            <w:r w:rsidR="001F4BC6" w:rsidRPr="0037422B">
              <w:rPr>
                <w:rFonts w:ascii="Times New Roman" w:hAnsi="Times New Roman"/>
                <w:sz w:val="24"/>
                <w:szCs w:val="24"/>
              </w:rPr>
              <w:t>АО Банк ВТБ в г. Воронеже</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к/с 30101810</w:t>
            </w:r>
            <w:r w:rsidR="001F4BC6" w:rsidRPr="0037422B">
              <w:rPr>
                <w:rFonts w:ascii="Times New Roman" w:hAnsi="Times New Roman"/>
                <w:sz w:val="24"/>
                <w:szCs w:val="24"/>
              </w:rPr>
              <w:t>1</w:t>
            </w:r>
            <w:r w:rsidRPr="0037422B">
              <w:rPr>
                <w:rFonts w:ascii="Times New Roman" w:hAnsi="Times New Roman"/>
                <w:sz w:val="24"/>
                <w:szCs w:val="24"/>
              </w:rPr>
              <w:t>00000000</w:t>
            </w:r>
            <w:r w:rsidR="001F4BC6" w:rsidRPr="0037422B">
              <w:rPr>
                <w:rFonts w:ascii="Times New Roman" w:hAnsi="Times New Roman"/>
                <w:sz w:val="24"/>
                <w:szCs w:val="24"/>
              </w:rPr>
              <w:t>835</w:t>
            </w:r>
          </w:p>
          <w:p w:rsidR="00CB0BDC" w:rsidRPr="0037422B" w:rsidRDefault="001F4BC6"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БИК 042007835</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ИНН/КПП 4826052440/480201001</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ОКПО 96173490</w:t>
            </w:r>
          </w:p>
          <w:p w:rsidR="0037422B" w:rsidRPr="00A9547A" w:rsidRDefault="00180F2E" w:rsidP="0037422B">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5217C4" w:rsidRDefault="00CB0BDC" w:rsidP="005217C4">
            <w:pPr>
              <w:shd w:val="clear" w:color="auto" w:fill="FFFFFF"/>
              <w:spacing w:after="0"/>
            </w:pPr>
            <w:r w:rsidRPr="000E3A6F">
              <w:rPr>
                <w:b/>
              </w:rPr>
              <w:t>«</w:t>
            </w:r>
            <w:r w:rsidR="002E7790">
              <w:rPr>
                <w:b/>
              </w:rPr>
              <w:t>1</w:t>
            </w:r>
            <w:r w:rsidR="00682E95">
              <w:rPr>
                <w:b/>
              </w:rPr>
              <w:t>8</w:t>
            </w:r>
            <w:r w:rsidR="00876A28">
              <w:rPr>
                <w:b/>
              </w:rPr>
              <w:t xml:space="preserve">» </w:t>
            </w:r>
            <w:r w:rsidR="002E7790">
              <w:rPr>
                <w:b/>
              </w:rPr>
              <w:t>декабря</w:t>
            </w:r>
            <w:r w:rsidR="00262941">
              <w:rPr>
                <w:b/>
              </w:rPr>
              <w:t xml:space="preserve"> </w:t>
            </w:r>
            <w:r w:rsidR="00C907C3" w:rsidRPr="000E3A6F">
              <w:rPr>
                <w:b/>
              </w:rPr>
              <w:t>201</w:t>
            </w:r>
            <w:r w:rsidR="005217C4">
              <w:rPr>
                <w:b/>
              </w:rPr>
              <w:t>8</w:t>
            </w:r>
            <w:r w:rsidR="00C907C3" w:rsidRPr="000E3A6F">
              <w:rPr>
                <w:b/>
              </w:rPr>
              <w:t xml:space="preserve"> года в </w:t>
            </w:r>
            <w:r w:rsidR="00640BA6" w:rsidRPr="000E3A6F">
              <w:rPr>
                <w:b/>
              </w:rPr>
              <w:t>1</w:t>
            </w:r>
            <w:r w:rsidR="00565852">
              <w:rPr>
                <w:b/>
              </w:rPr>
              <w:t>0</w:t>
            </w:r>
            <w:r w:rsidRPr="000E3A6F">
              <w:rPr>
                <w:b/>
              </w:rPr>
              <w:t>:00</w:t>
            </w:r>
            <w:r w:rsidRPr="00A9547A">
              <w:rPr>
                <w:b/>
              </w:rPr>
              <w:t xml:space="preserve"> </w:t>
            </w:r>
            <w:r w:rsidRPr="00A9547A">
              <w:t xml:space="preserve">(по московскому времени), по адресу: Липецкая область, </w:t>
            </w:r>
            <w:proofErr w:type="spellStart"/>
            <w:r w:rsidRPr="00A9547A">
              <w:t>Грязинский</w:t>
            </w:r>
            <w:proofErr w:type="spellEnd"/>
            <w:r w:rsidRPr="00A9547A">
              <w:t xml:space="preserve"> </w:t>
            </w:r>
            <w:r w:rsidR="005217C4" w:rsidRPr="00A9547A">
              <w:t xml:space="preserve">район, </w:t>
            </w:r>
            <w:r w:rsidR="005217C4">
              <w:t>с. Казинка, территория ОЭЗ ППТ Липецк</w:t>
            </w:r>
            <w:r w:rsidR="005217C4" w:rsidRPr="00640BA6">
              <w:t xml:space="preserve">, </w:t>
            </w:r>
            <w:r w:rsidR="005217C4">
              <w:t>здание 1</w:t>
            </w:r>
            <w:r w:rsidR="00B558AB">
              <w:t xml:space="preserve"> кабинет 106</w:t>
            </w:r>
          </w:p>
          <w:p w:rsidR="00CB0BDC" w:rsidRPr="00A9547A" w:rsidRDefault="00CB0BDC" w:rsidP="005217C4">
            <w:pPr>
              <w:shd w:val="clear" w:color="auto" w:fill="FFFFFF"/>
              <w:spacing w:after="0"/>
            </w:pPr>
            <w:r w:rsidRPr="00A9547A">
              <w:t xml:space="preserve">Порядок вскрытия конвертов с заявками на участие в конкурсе указан в разделе </w:t>
            </w:r>
            <w:r w:rsidRPr="00A9547A">
              <w:rPr>
                <w:lang w:val="en-US"/>
              </w:rPr>
              <w:t>I</w:t>
            </w:r>
            <w:r w:rsidRPr="00A9547A">
              <w:t xml:space="preserve"> конкурсной документации.</w:t>
            </w:r>
          </w:p>
        </w:tc>
      </w:tr>
      <w:tr w:rsidR="00CB0BDC" w:rsidRPr="00A9547A" w:rsidTr="0016141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42CE6" w:rsidRPr="00A9547A" w:rsidRDefault="00BE44E4" w:rsidP="00142CE6">
            <w:pPr>
              <w:jc w:val="left"/>
            </w:pPr>
            <w:r w:rsidRPr="00A9547A">
              <w:t xml:space="preserve">Место и дата рассмотрения заявок на участие в конкурсе и подведения итогов закупки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BE44E4" w:rsidRPr="00640BA6" w:rsidRDefault="00BE44E4" w:rsidP="004232AD">
            <w:pPr>
              <w:spacing w:after="0"/>
            </w:pPr>
            <w:r w:rsidRPr="00640BA6">
              <w:t xml:space="preserve">Рассмотрение заявок на участие </w:t>
            </w:r>
            <w:r w:rsidR="005A579C" w:rsidRPr="00640BA6">
              <w:t xml:space="preserve">в </w:t>
            </w:r>
            <w:r w:rsidRPr="00640BA6">
              <w:t xml:space="preserve">конкурсе </w:t>
            </w:r>
            <w:r w:rsidR="005217C4">
              <w:t xml:space="preserve">и подведение итогов конкурса </w:t>
            </w:r>
            <w:r w:rsidRPr="00640BA6">
              <w:t>осуществляются по адресу Заказчика.</w:t>
            </w:r>
          </w:p>
          <w:p w:rsidR="00BE44E4" w:rsidRPr="000E3A6F" w:rsidRDefault="00BE44E4" w:rsidP="004232AD">
            <w:pPr>
              <w:spacing w:after="0"/>
            </w:pPr>
            <w:r w:rsidRPr="000E3A6F">
              <w:t>Дата рассмотрения заявок на участие в конкурсе:</w:t>
            </w:r>
            <w:r w:rsidRPr="000E3A6F">
              <w:rPr>
                <w:b/>
              </w:rPr>
              <w:t xml:space="preserve"> </w:t>
            </w:r>
          </w:p>
          <w:p w:rsidR="00BE44E4" w:rsidRPr="009C4447" w:rsidRDefault="00A1548A" w:rsidP="004232AD">
            <w:pPr>
              <w:spacing w:after="0"/>
            </w:pPr>
            <w:r w:rsidRPr="000E3A6F">
              <w:rPr>
                <w:b/>
              </w:rPr>
              <w:t>«</w:t>
            </w:r>
            <w:r w:rsidR="009C4447" w:rsidRPr="009C4447">
              <w:rPr>
                <w:b/>
              </w:rPr>
              <w:t>1</w:t>
            </w:r>
            <w:r w:rsidR="00682E95">
              <w:rPr>
                <w:b/>
              </w:rPr>
              <w:t>5</w:t>
            </w:r>
            <w:r w:rsidR="00472062" w:rsidRPr="009C4447">
              <w:rPr>
                <w:b/>
              </w:rPr>
              <w:t>»</w:t>
            </w:r>
            <w:r w:rsidR="00BE44E4" w:rsidRPr="009C4447">
              <w:rPr>
                <w:b/>
              </w:rPr>
              <w:t xml:space="preserve"> </w:t>
            </w:r>
            <w:r w:rsidR="00682E95">
              <w:rPr>
                <w:b/>
              </w:rPr>
              <w:t>января</w:t>
            </w:r>
            <w:r w:rsidR="00262941" w:rsidRPr="009C4447">
              <w:rPr>
                <w:b/>
              </w:rPr>
              <w:t xml:space="preserve"> </w:t>
            </w:r>
            <w:r w:rsidR="00BE44E4" w:rsidRPr="009C4447">
              <w:rPr>
                <w:b/>
              </w:rPr>
              <w:t>201</w:t>
            </w:r>
            <w:r w:rsidR="00682E95">
              <w:rPr>
                <w:b/>
              </w:rPr>
              <w:t>9</w:t>
            </w:r>
            <w:r w:rsidR="00BE44E4" w:rsidRPr="009C4447">
              <w:rPr>
                <w:b/>
              </w:rPr>
              <w:t xml:space="preserve"> года</w:t>
            </w:r>
            <w:r w:rsidR="005217C4" w:rsidRPr="009C4447">
              <w:t xml:space="preserve"> </w:t>
            </w:r>
            <w:r w:rsidR="005217C4" w:rsidRPr="009C4447">
              <w:rPr>
                <w:b/>
              </w:rPr>
              <w:t>в 10-00 (по московскому времени)</w:t>
            </w:r>
          </w:p>
          <w:p w:rsidR="00156043" w:rsidRPr="009C4447" w:rsidRDefault="00BE44E4" w:rsidP="004232AD">
            <w:pPr>
              <w:spacing w:after="0"/>
            </w:pPr>
            <w:r w:rsidRPr="009C4447">
              <w:t xml:space="preserve">Дата </w:t>
            </w:r>
            <w:r w:rsidR="005217C4" w:rsidRPr="009C4447">
              <w:t>подведения итогов конкурса</w:t>
            </w:r>
            <w:r w:rsidRPr="009C4447">
              <w:t xml:space="preserve">: </w:t>
            </w:r>
          </w:p>
          <w:p w:rsidR="00CB0BDC" w:rsidRPr="00640BA6" w:rsidRDefault="00CE098E" w:rsidP="0054009E">
            <w:pPr>
              <w:spacing w:after="0"/>
            </w:pPr>
            <w:r w:rsidRPr="009C4447">
              <w:rPr>
                <w:b/>
              </w:rPr>
              <w:t>«</w:t>
            </w:r>
            <w:r w:rsidR="009C4447" w:rsidRPr="009C4447">
              <w:rPr>
                <w:b/>
              </w:rPr>
              <w:t>1</w:t>
            </w:r>
            <w:r w:rsidR="00682E95">
              <w:rPr>
                <w:b/>
              </w:rPr>
              <w:t>6</w:t>
            </w:r>
            <w:r w:rsidR="00472062" w:rsidRPr="009C4447">
              <w:rPr>
                <w:b/>
              </w:rPr>
              <w:t xml:space="preserve">» </w:t>
            </w:r>
            <w:r w:rsidR="00682E95">
              <w:rPr>
                <w:b/>
              </w:rPr>
              <w:t>января</w:t>
            </w:r>
            <w:r w:rsidR="008C3463" w:rsidRPr="009C4447">
              <w:rPr>
                <w:b/>
              </w:rPr>
              <w:t xml:space="preserve"> </w:t>
            </w:r>
            <w:r w:rsidR="00BE44E4" w:rsidRPr="009C4447">
              <w:rPr>
                <w:b/>
              </w:rPr>
              <w:t>201</w:t>
            </w:r>
            <w:r w:rsidR="00682E95">
              <w:rPr>
                <w:b/>
              </w:rPr>
              <w:t>9</w:t>
            </w:r>
            <w:r w:rsidR="00BE44E4" w:rsidRPr="009C4447">
              <w:rPr>
                <w:b/>
              </w:rPr>
              <w:t xml:space="preserve"> </w:t>
            </w:r>
            <w:r w:rsidR="005217C4" w:rsidRPr="009C4447">
              <w:rPr>
                <w:b/>
              </w:rPr>
              <w:t xml:space="preserve">года </w:t>
            </w:r>
            <w:r w:rsidR="005217C4">
              <w:t>в</w:t>
            </w:r>
            <w:r w:rsidR="005217C4" w:rsidRPr="005217C4">
              <w:rPr>
                <w:b/>
              </w:rPr>
              <w:t xml:space="preserve"> 1</w:t>
            </w:r>
            <w:r w:rsidR="00682E95">
              <w:rPr>
                <w:b/>
              </w:rPr>
              <w:t>0</w:t>
            </w:r>
            <w:r w:rsidR="005217C4" w:rsidRPr="005217C4">
              <w:rPr>
                <w:b/>
              </w:rPr>
              <w:t>-00 (по московскому времени)</w:t>
            </w:r>
          </w:p>
        </w:tc>
      </w:tr>
      <w:tr w:rsidR="00161418"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161418" w:rsidRPr="00A9547A" w:rsidRDefault="00161418" w:rsidP="004232AD">
            <w:pPr>
              <w:keepNext/>
              <w:keepLines/>
              <w:widowControl w:val="0"/>
              <w:suppressLineNumbers/>
              <w:suppressAutoHyphens/>
              <w:spacing w:after="0"/>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61418" w:rsidRPr="00A9547A" w:rsidRDefault="00161418" w:rsidP="004232AD">
            <w:pPr>
              <w:keepNext/>
              <w:keepLines/>
              <w:widowControl w:val="0"/>
              <w:suppressLineNumbers/>
              <w:suppressAutoHyphens/>
              <w:spacing w:after="0"/>
              <w:jc w:val="left"/>
            </w:pPr>
            <w:r>
              <w:t>Порядок подведения итогов конкурса</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161418" w:rsidRPr="00624BE7" w:rsidRDefault="00161418" w:rsidP="00161418">
            <w:pPr>
              <w:spacing w:after="0"/>
              <w:rPr>
                <w:b/>
              </w:rPr>
            </w:pPr>
            <w:r>
              <w:rPr>
                <w:noProof/>
              </w:rPr>
              <w:t>Порядок подведения итогов конкурса – в соответствии со ст.</w:t>
            </w:r>
            <w:r w:rsidRPr="002E7790">
              <w:rPr>
                <w:noProof/>
              </w:rPr>
              <w:t xml:space="preserve">7 раздела    </w:t>
            </w:r>
            <w:r w:rsidRPr="002E7790">
              <w:rPr>
                <w:noProof/>
                <w:lang w:val="en-US"/>
              </w:rPr>
              <w:t>I</w:t>
            </w:r>
            <w:r w:rsidRPr="002E7790">
              <w:rPr>
                <w:noProof/>
              </w:rPr>
              <w:t xml:space="preserve">  «Критерии оценки заявок на участие в конкурсе», ст.27 раздела </w:t>
            </w:r>
            <w:r w:rsidRPr="002E7790">
              <w:rPr>
                <w:noProof/>
                <w:lang w:val="en-US"/>
              </w:rPr>
              <w:t>II</w:t>
            </w:r>
            <w:r w:rsidRPr="002E7790">
              <w:rPr>
                <w:noProof/>
              </w:rPr>
              <w:t xml:space="preserve"> «Порядок оценки и сопоставления заявок на участие в конкурсе» настоящей конкурсной документации</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w:t>
            </w:r>
            <w:r w:rsidR="002E7790" w:rsidRPr="00A9547A">
              <w:t xml:space="preserve">оценки </w:t>
            </w:r>
            <w:r w:rsidR="002E7790">
              <w:t>и</w:t>
            </w:r>
            <w:r w:rsidR="00EF5883">
              <w:t xml:space="preserve"> сопоставления заявок на участие в конкурсе</w:t>
            </w:r>
            <w:r w:rsidR="00142CE6">
              <w:t>,</w:t>
            </w:r>
            <w:r w:rsidRPr="00A9547A">
              <w:t xml:space="preserve"> порядок оценки и сопоставления заявок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624BE7" w:rsidRDefault="00CB0BDC" w:rsidP="004232AD">
            <w:pPr>
              <w:spacing w:after="0"/>
              <w:jc w:val="left"/>
              <w:rPr>
                <w:b/>
              </w:rPr>
            </w:pPr>
            <w:r w:rsidRPr="00624BE7">
              <w:rPr>
                <w:b/>
              </w:rPr>
              <w:t>Критерии оценки и их значимость:</w:t>
            </w:r>
          </w:p>
          <w:p w:rsidR="00CB0BDC" w:rsidRPr="00624BE7" w:rsidRDefault="00CB0BDC" w:rsidP="004232AD">
            <w:pPr>
              <w:spacing w:after="0"/>
              <w:jc w:val="left"/>
            </w:pPr>
            <w:r w:rsidRPr="00624BE7">
              <w:t>1</w:t>
            </w:r>
            <w:r w:rsidR="009B3DA0" w:rsidRPr="00624BE7">
              <w:t xml:space="preserve">) цена договора (значимость </w:t>
            </w:r>
            <w:r w:rsidR="009B3DA0" w:rsidRPr="0037422B">
              <w:t xml:space="preserve">– </w:t>
            </w:r>
            <w:r w:rsidR="005217C4" w:rsidRPr="0037422B">
              <w:t>6</w:t>
            </w:r>
            <w:r w:rsidR="00C179B9" w:rsidRPr="0037422B">
              <w:t xml:space="preserve">0 </w:t>
            </w:r>
            <w:r w:rsidRPr="0037422B">
              <w:t>%);</w:t>
            </w:r>
          </w:p>
          <w:p w:rsidR="001A7EAC" w:rsidRPr="00624BE7" w:rsidRDefault="00CB0BDC" w:rsidP="004232AD">
            <w:pPr>
              <w:autoSpaceDE w:val="0"/>
              <w:autoSpaceDN w:val="0"/>
              <w:adjustRightInd w:val="0"/>
              <w:spacing w:after="0"/>
            </w:pPr>
            <w:r w:rsidRPr="00624BE7">
              <w:t>2) квалификация уч</w:t>
            </w:r>
            <w:r w:rsidR="007319CB" w:rsidRPr="00624BE7">
              <w:t>а</w:t>
            </w:r>
            <w:r w:rsidR="001679DE" w:rsidRPr="00624BE7">
              <w:t>стника конкурса (знач</w:t>
            </w:r>
            <w:r w:rsidR="008C3463" w:rsidRPr="00624BE7">
              <w:t>имость – 4</w:t>
            </w:r>
            <w:r w:rsidR="00C179B9" w:rsidRPr="00624BE7">
              <w:t>0</w:t>
            </w:r>
            <w:r w:rsidRPr="00624BE7">
              <w:t xml:space="preserve"> %)</w:t>
            </w:r>
            <w:r w:rsidR="00CA3D7D" w:rsidRPr="00624BE7">
              <w:t>.</w:t>
            </w:r>
          </w:p>
          <w:p w:rsidR="00CB0BDC" w:rsidRPr="00C179B9" w:rsidRDefault="00CB0BDC" w:rsidP="004232AD">
            <w:pPr>
              <w:autoSpaceDE w:val="0"/>
              <w:autoSpaceDN w:val="0"/>
              <w:adjustRightInd w:val="0"/>
              <w:spacing w:after="0"/>
            </w:pPr>
            <w:r w:rsidRPr="00624BE7">
              <w:t>Оценка и сопоставление заявок на участие в конкурсе</w:t>
            </w:r>
            <w:r w:rsidRPr="00C179B9">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C179B9" w:rsidRDefault="00CB0BDC" w:rsidP="004232AD">
            <w:pPr>
              <w:autoSpaceDE w:val="0"/>
              <w:autoSpaceDN w:val="0"/>
              <w:adjustRightInd w:val="0"/>
              <w:spacing w:after="0"/>
            </w:pPr>
            <w:r w:rsidRPr="00C179B9">
              <w:t xml:space="preserve">Содержание критериев оценки указано в порядке оценки и сопоставлении заявок на участие в конкурсе. </w:t>
            </w:r>
          </w:p>
          <w:p w:rsidR="00CB0BDC" w:rsidRPr="00C179B9" w:rsidRDefault="00CB0BDC" w:rsidP="004232AD">
            <w:pPr>
              <w:keepNext/>
              <w:keepLines/>
              <w:widowControl w:val="0"/>
              <w:suppressLineNumbers/>
              <w:suppressAutoHyphens/>
              <w:spacing w:after="0"/>
            </w:pPr>
            <w:r w:rsidRPr="00C179B9">
              <w:t xml:space="preserve">Оценка и сопоставление заявок будет проводиться в порядке, предусмотренном конкурсной документацией. </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B604D6">
            <w:pPr>
              <w:keepNext/>
              <w:keepLines/>
              <w:widowControl w:val="0"/>
              <w:suppressLineNumbers/>
              <w:suppressAutoHyphens/>
              <w:spacing w:after="0"/>
            </w:pPr>
            <w:r w:rsidRPr="00A9547A">
              <w:t xml:space="preserve">Срок, в течение которого участник конкурса, с которым </w:t>
            </w:r>
            <w:r w:rsidRPr="00A9547A">
              <w:lastRenderedPageBreak/>
              <w:t>заключается договор, должен подписать договор</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9C72E9">
            <w:pPr>
              <w:autoSpaceDE w:val="0"/>
              <w:autoSpaceDN w:val="0"/>
              <w:adjustRightInd w:val="0"/>
              <w:spacing w:after="0"/>
              <w:rPr>
                <w:bCs/>
              </w:rPr>
            </w:pPr>
            <w:r w:rsidRPr="00A9547A">
              <w:lastRenderedPageBreak/>
              <w:t xml:space="preserve">Договор </w:t>
            </w:r>
            <w:r w:rsidR="00206D08" w:rsidRPr="00A9547A">
              <w:t>должен</w:t>
            </w:r>
            <w:r w:rsidRPr="00A9547A">
              <w:t xml:space="preserve"> быть заключен </w:t>
            </w:r>
            <w:r w:rsidR="00CA3D7D">
              <w:t xml:space="preserve">не ранее </w:t>
            </w:r>
            <w:r w:rsidR="00CA3D7D" w:rsidRPr="00624BE7">
              <w:t>10 дней с момента размещения итогового</w:t>
            </w:r>
            <w:r w:rsidR="009C72E9">
              <w:t xml:space="preserve"> протокола в единой информационной системе</w:t>
            </w:r>
            <w:r w:rsidR="00624BE7" w:rsidRPr="00624BE7">
              <w:t xml:space="preserve"> </w:t>
            </w:r>
            <w:r w:rsidR="00624BE7" w:rsidRPr="00624BE7">
              <w:lastRenderedPageBreak/>
              <w:t>и</w:t>
            </w:r>
            <w:r w:rsidR="00452BB8" w:rsidRPr="00624BE7">
              <w:t xml:space="preserve"> </w:t>
            </w:r>
            <w:r w:rsidRPr="00624BE7">
              <w:t>не</w:t>
            </w:r>
            <w:r w:rsidRPr="00A9547A">
              <w:t xml:space="preserve"> позднее, чем через 20 дней со дня подписания итогового протокола конкурса.</w:t>
            </w:r>
          </w:p>
        </w:tc>
      </w:tr>
      <w:tr w:rsidR="00CB0BDC" w:rsidRPr="00A9547A" w:rsidTr="00161418">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B604D6">
            <w:pPr>
              <w:keepNext/>
              <w:keepLines/>
              <w:widowControl w:val="0"/>
              <w:suppressLineNumbers/>
              <w:suppressAutoHyphens/>
              <w:spacing w:after="0"/>
              <w:rPr>
                <w:bCs/>
              </w:rPr>
            </w:pPr>
            <w:r w:rsidRPr="00A9547A">
              <w:t xml:space="preserve">Размер обеспечения исполнения обязательств по договору, срок и порядок его предоставления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58112B" w:rsidP="00247512">
            <w:pPr>
              <w:keepNext/>
              <w:keepLines/>
              <w:widowControl w:val="0"/>
              <w:suppressLineNumbers/>
              <w:suppressAutoHyphens/>
              <w:spacing w:after="0"/>
              <w:rPr>
                <w:bCs/>
              </w:rPr>
            </w:pPr>
            <w:r>
              <w:rPr>
                <w:bCs/>
              </w:rPr>
              <w:t xml:space="preserve">В </w:t>
            </w:r>
            <w:r w:rsidRPr="00416E53">
              <w:rPr>
                <w:bCs/>
              </w:rPr>
              <w:t>соответствии с п.4.3.14.</w:t>
            </w:r>
            <w:r w:rsidR="00AA298F" w:rsidRPr="00416E53">
              <w:rPr>
                <w:bCs/>
              </w:rPr>
              <w:t xml:space="preserve"> ст.</w:t>
            </w:r>
            <w:r w:rsidRPr="00416E53">
              <w:rPr>
                <w:bCs/>
              </w:rPr>
              <w:t>4</w:t>
            </w:r>
            <w:r w:rsidR="00AA298F" w:rsidRPr="00416E53">
              <w:rPr>
                <w:bCs/>
              </w:rPr>
              <w:t xml:space="preserve"> проекта договора,</w:t>
            </w:r>
            <w:r w:rsidR="00AA298F" w:rsidRPr="00D94AAA">
              <w:rPr>
                <w:bCs/>
              </w:rPr>
              <w:t xml:space="preserve"> п. 8.2. Раздела </w:t>
            </w:r>
            <w:r w:rsidR="00AA298F" w:rsidRPr="00D94AAA">
              <w:rPr>
                <w:bCs/>
                <w:lang w:val="en-US"/>
              </w:rPr>
              <w:t>I</w:t>
            </w:r>
            <w:r w:rsidR="00AA298F" w:rsidRPr="00D94AAA">
              <w:rPr>
                <w:bCs/>
              </w:rPr>
              <w:t xml:space="preserve"> настоящей документации</w:t>
            </w:r>
            <w:r w:rsidR="00467E75" w:rsidRPr="00D94AAA">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70406F" w:rsidRPr="00A9547A" w:rsidTr="00161418">
        <w:trPr>
          <w:trHeight w:val="1265"/>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Pr="00A9547A" w:rsidRDefault="0070406F"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70406F" w:rsidRPr="00A9547A" w:rsidRDefault="0070406F" w:rsidP="004232AD">
            <w:pPr>
              <w:keepNext/>
              <w:keepLines/>
              <w:widowControl w:val="0"/>
              <w:suppressLineNumbers/>
              <w:suppressAutoHyphens/>
              <w:spacing w:after="0"/>
              <w:jc w:val="left"/>
            </w:pP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0406F" w:rsidRPr="006B38DD" w:rsidRDefault="0070406F" w:rsidP="0070406F">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0406F" w:rsidRPr="006B38DD" w:rsidRDefault="0070406F" w:rsidP="0070406F">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0406F" w:rsidRPr="006B38DD" w:rsidRDefault="0070406F" w:rsidP="0070406F">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0406F" w:rsidRDefault="0070406F" w:rsidP="00B604D6">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lastRenderedPageBreak/>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37"/>
          </w:p>
        </w:tc>
      </w:tr>
      <w:tr w:rsidR="0070406F" w:rsidRPr="00A9547A" w:rsidTr="00161418">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keepNext/>
              <w:keepLines/>
              <w:widowControl w:val="0"/>
              <w:suppressLineNumbers/>
              <w:suppressAutoHyphens/>
              <w:spacing w:after="0"/>
            </w:pPr>
            <w:r>
              <w:t>Приоритет не предоставляется</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70406F">
            <w:pPr>
              <w:autoSpaceDE w:val="0"/>
              <w:autoSpaceDN w:val="0"/>
              <w:adjustRightInd w:val="0"/>
              <w:spacing w:after="0"/>
            </w:pPr>
            <w:r>
              <w:t>Закупка признана несостоявшейся и договор заключается с единственным участником закупки.</w:t>
            </w:r>
          </w:p>
          <w:p w:rsidR="0070406F" w:rsidRDefault="0070406F" w:rsidP="0070406F">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406F" w:rsidRDefault="0070406F" w:rsidP="0070406F">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0406F" w:rsidRDefault="0070406F" w:rsidP="00B604D6">
            <w:pPr>
              <w:autoSpaceDE w:val="0"/>
              <w:autoSpaceDN w:val="0"/>
              <w:adjustRightInd w:val="0"/>
              <w:spacing w:after="0"/>
              <w:rPr>
                <w:bCs/>
              </w:rPr>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0406F" w:rsidRPr="00A9547A" w:rsidTr="00161418">
        <w:trPr>
          <w:trHeight w:val="1073"/>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70406F">
            <w:pPr>
              <w:keepNext/>
              <w:keepLines/>
              <w:widowControl w:val="0"/>
              <w:suppressLineNumbers/>
              <w:suppressAutoHyphens/>
              <w:spacing w:after="0"/>
            </w:pPr>
            <w:r w:rsidRPr="00D174F9">
              <w:rPr>
                <w:sz w:val="23"/>
                <w:szCs w:val="23"/>
              </w:rPr>
              <w:t>Сведения о сроках принятия Заказчиком решения об отказе от проведения конкурса</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B604D6">
            <w:pPr>
              <w:autoSpaceDE w:val="0"/>
              <w:autoSpaceDN w:val="0"/>
              <w:adjustRightInd w:val="0"/>
              <w:spacing w:after="0"/>
              <w:jc w:val="left"/>
              <w:rPr>
                <w:bCs/>
              </w:rPr>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tc>
      </w:tr>
    </w:tbl>
    <w:p w:rsidR="00601BDE" w:rsidRDefault="00601BDE" w:rsidP="001119F5">
      <w:pPr>
        <w:autoSpaceDE w:val="0"/>
        <w:autoSpaceDN w:val="0"/>
        <w:adjustRightInd w:val="0"/>
        <w:jc w:val="center"/>
        <w:rPr>
          <w:b/>
          <w:sz w:val="22"/>
          <w:szCs w:val="22"/>
        </w:rPr>
      </w:pPr>
    </w:p>
    <w:p w:rsidR="00142CE6" w:rsidRDefault="00142CE6" w:rsidP="001119F5">
      <w:pPr>
        <w:autoSpaceDE w:val="0"/>
        <w:autoSpaceDN w:val="0"/>
        <w:adjustRightInd w:val="0"/>
        <w:jc w:val="center"/>
        <w:rPr>
          <w:b/>
          <w:sz w:val="22"/>
          <w:szCs w:val="22"/>
        </w:rPr>
      </w:pPr>
    </w:p>
    <w:p w:rsidR="00142CE6" w:rsidRDefault="00142CE6" w:rsidP="001119F5">
      <w:pPr>
        <w:autoSpaceDE w:val="0"/>
        <w:autoSpaceDN w:val="0"/>
        <w:adjustRightInd w:val="0"/>
        <w:jc w:val="center"/>
        <w:rPr>
          <w:b/>
          <w:sz w:val="22"/>
          <w:szCs w:val="22"/>
        </w:rPr>
      </w:pPr>
    </w:p>
    <w:p w:rsidR="008C3463" w:rsidRDefault="008C3463" w:rsidP="008C3463">
      <w:pPr>
        <w:autoSpaceDE w:val="0"/>
        <w:autoSpaceDN w:val="0"/>
        <w:adjustRightInd w:val="0"/>
        <w:jc w:val="center"/>
        <w:rPr>
          <w:b/>
          <w:sz w:val="22"/>
          <w:szCs w:val="22"/>
        </w:rPr>
      </w:pPr>
      <w:r w:rsidRPr="0058112B">
        <w:rPr>
          <w:b/>
          <w:sz w:val="22"/>
          <w:szCs w:val="22"/>
        </w:rPr>
        <w:t>Порядок оценки и сопоставления заявок на участие в конкурсе.</w:t>
      </w:r>
    </w:p>
    <w:p w:rsidR="008C3463" w:rsidRPr="00A9547A" w:rsidRDefault="008C3463" w:rsidP="008C3463">
      <w:pPr>
        <w:autoSpaceDE w:val="0"/>
        <w:autoSpaceDN w:val="0"/>
        <w:adjustRightInd w:val="0"/>
        <w:jc w:val="center"/>
        <w:rPr>
          <w:b/>
          <w:sz w:val="22"/>
          <w:szCs w:val="22"/>
        </w:rPr>
      </w:pPr>
    </w:p>
    <w:p w:rsidR="008C3463" w:rsidRPr="00A9547A" w:rsidRDefault="008C3463" w:rsidP="008C3463">
      <w:pPr>
        <w:autoSpaceDE w:val="0"/>
        <w:autoSpaceDN w:val="0"/>
        <w:adjustRightInd w:val="0"/>
        <w:rPr>
          <w:b/>
          <w:bCs/>
          <w:sz w:val="22"/>
          <w:szCs w:val="22"/>
        </w:rPr>
      </w:pPr>
      <w:r w:rsidRPr="00A9547A">
        <w:rPr>
          <w:b/>
          <w:sz w:val="22"/>
          <w:szCs w:val="22"/>
        </w:rPr>
        <w:t xml:space="preserve">1. </w:t>
      </w:r>
      <w:r>
        <w:rPr>
          <w:b/>
          <w:bCs/>
          <w:sz w:val="22"/>
          <w:szCs w:val="22"/>
        </w:rPr>
        <w:t>Цена договора.</w:t>
      </w:r>
    </w:p>
    <w:p w:rsidR="008C3463" w:rsidRPr="00A9547A" w:rsidRDefault="008C3463" w:rsidP="008C3463">
      <w:pPr>
        <w:spacing w:after="0"/>
        <w:ind w:right="106" w:firstLine="567"/>
        <w:rPr>
          <w:sz w:val="22"/>
          <w:szCs w:val="22"/>
        </w:rPr>
      </w:pPr>
      <w:r w:rsidRPr="00FA7A57">
        <w:rPr>
          <w:b/>
          <w:sz w:val="22"/>
          <w:szCs w:val="22"/>
        </w:rPr>
        <w:t>Значимость критерия</w:t>
      </w:r>
      <w:r w:rsidRPr="00A9547A">
        <w:rPr>
          <w:sz w:val="22"/>
          <w:szCs w:val="22"/>
        </w:rPr>
        <w:t xml:space="preserve">: </w:t>
      </w:r>
      <w:r w:rsidR="00452BB8">
        <w:rPr>
          <w:sz w:val="22"/>
          <w:szCs w:val="22"/>
        </w:rPr>
        <w:t>6</w:t>
      </w:r>
      <w:r>
        <w:rPr>
          <w:sz w:val="22"/>
          <w:szCs w:val="22"/>
        </w:rPr>
        <w:t>0</w:t>
      </w:r>
      <w:r w:rsidRPr="00A9547A">
        <w:rPr>
          <w:sz w:val="22"/>
          <w:szCs w:val="22"/>
        </w:rPr>
        <w:t xml:space="preserve"> %</w:t>
      </w:r>
    </w:p>
    <w:p w:rsidR="008C3463" w:rsidRPr="00A9547A" w:rsidRDefault="008C3463" w:rsidP="008C3463">
      <w:pPr>
        <w:autoSpaceDE w:val="0"/>
        <w:autoSpaceDN w:val="0"/>
        <w:adjustRightInd w:val="0"/>
        <w:ind w:firstLine="567"/>
        <w:rPr>
          <w:sz w:val="22"/>
          <w:szCs w:val="22"/>
        </w:rPr>
      </w:pPr>
      <w:r w:rsidRPr="00FA7A57">
        <w:rPr>
          <w:b/>
          <w:sz w:val="22"/>
          <w:szCs w:val="22"/>
        </w:rPr>
        <w:t>Содержание:</w:t>
      </w:r>
      <w:r w:rsidRPr="00A9547A">
        <w:rPr>
          <w:sz w:val="22"/>
          <w:szCs w:val="22"/>
        </w:rPr>
        <w:t xml:space="preserve"> </w:t>
      </w:r>
      <w:r w:rsidRPr="00FA7A57">
        <w:rPr>
          <w:sz w:val="22"/>
          <w:szCs w:val="22"/>
          <w:u w:val="single"/>
        </w:rPr>
        <w:t>Форма № 1</w:t>
      </w:r>
      <w:r w:rsidRPr="00A9547A">
        <w:rPr>
          <w:sz w:val="22"/>
          <w:szCs w:val="22"/>
        </w:rPr>
        <w:t xml:space="preserve"> «Заявка на участие в конкурсе».</w:t>
      </w:r>
    </w:p>
    <w:p w:rsidR="008C3463" w:rsidRPr="00A9547A" w:rsidRDefault="008C3463" w:rsidP="008C3463">
      <w:pPr>
        <w:autoSpaceDE w:val="0"/>
        <w:autoSpaceDN w:val="0"/>
        <w:adjustRightInd w:val="0"/>
        <w:ind w:firstLine="567"/>
        <w:rPr>
          <w:b/>
          <w:bCs/>
          <w:sz w:val="22"/>
          <w:szCs w:val="22"/>
        </w:rPr>
      </w:pPr>
      <w:r w:rsidRPr="00A9547A">
        <w:rPr>
          <w:b/>
          <w:bCs/>
          <w:sz w:val="22"/>
          <w:szCs w:val="22"/>
        </w:rPr>
        <w:t>Порядок оценки заявок по критерию:</w:t>
      </w:r>
    </w:p>
    <w:p w:rsidR="008C3463" w:rsidRPr="00A9547A" w:rsidRDefault="008C3463" w:rsidP="008C3463">
      <w:pPr>
        <w:autoSpaceDE w:val="0"/>
        <w:autoSpaceDN w:val="0"/>
        <w:adjustRightInd w:val="0"/>
        <w:ind w:left="993"/>
        <w:rPr>
          <w:sz w:val="22"/>
          <w:szCs w:val="22"/>
        </w:rPr>
      </w:pPr>
      <w:r w:rsidRPr="00A9547A">
        <w:rPr>
          <w:sz w:val="22"/>
          <w:szCs w:val="22"/>
        </w:rPr>
        <w:t>При оценке заявок по критерию «цена договора» использование подкритериев не допускается.</w:t>
      </w:r>
    </w:p>
    <w:p w:rsidR="008C3463" w:rsidRPr="00A9547A" w:rsidRDefault="008C3463" w:rsidP="008C3463">
      <w:pPr>
        <w:autoSpaceDE w:val="0"/>
        <w:autoSpaceDN w:val="0"/>
        <w:adjustRightInd w:val="0"/>
        <w:ind w:left="993"/>
        <w:rPr>
          <w:sz w:val="22"/>
          <w:szCs w:val="22"/>
        </w:rPr>
      </w:pPr>
      <w:r w:rsidRPr="00A9547A">
        <w:rPr>
          <w:sz w:val="22"/>
          <w:szCs w:val="22"/>
        </w:rPr>
        <w:t>Для определения рейтинга заявки по критерию «цена договора» применяется начальная (максимальная) цена договора.</w:t>
      </w:r>
    </w:p>
    <w:p w:rsidR="008C3463" w:rsidRPr="004C2DBF" w:rsidRDefault="008C3463" w:rsidP="008C3463">
      <w:pPr>
        <w:autoSpaceDE w:val="0"/>
        <w:autoSpaceDN w:val="0"/>
        <w:adjustRightInd w:val="0"/>
        <w:ind w:left="993"/>
        <w:rPr>
          <w:sz w:val="22"/>
          <w:szCs w:val="22"/>
        </w:rPr>
      </w:pPr>
      <w:r w:rsidRPr="004C2DBF">
        <w:rPr>
          <w:sz w:val="22"/>
          <w:szCs w:val="22"/>
        </w:rPr>
        <w:t>Рейтинг, присуждаемый заявке по критерию «цена договора» определяется</w:t>
      </w:r>
    </w:p>
    <w:p w:rsidR="008C3463" w:rsidRPr="004C2DBF" w:rsidRDefault="008C3463" w:rsidP="008C3463">
      <w:pPr>
        <w:autoSpaceDE w:val="0"/>
        <w:autoSpaceDN w:val="0"/>
        <w:adjustRightInd w:val="0"/>
        <w:ind w:left="993"/>
        <w:rPr>
          <w:sz w:val="22"/>
          <w:szCs w:val="22"/>
        </w:rPr>
      </w:pPr>
      <w:r w:rsidRPr="004C2DBF">
        <w:rPr>
          <w:sz w:val="22"/>
          <w:szCs w:val="22"/>
        </w:rPr>
        <w:t>по формуле:</w:t>
      </w:r>
    </w:p>
    <w:p w:rsidR="008C3463" w:rsidRPr="004C2DBF" w:rsidRDefault="008C3463" w:rsidP="008C3463">
      <w:pPr>
        <w:autoSpaceDE w:val="0"/>
        <w:autoSpaceDN w:val="0"/>
        <w:adjustRightInd w:val="0"/>
        <w:ind w:left="993"/>
        <w:rPr>
          <w:sz w:val="22"/>
          <w:szCs w:val="22"/>
        </w:rPr>
      </w:pPr>
      <m:oMathPara>
        <m:oMath>
          <m:r>
            <m:rPr>
              <m:sty m:val="p"/>
            </m:rPr>
            <w:rPr>
              <w:rFonts w:ascii="Cambria Math"/>
              <w:sz w:val="22"/>
              <w:szCs w:val="22"/>
              <w:lang w:val="en-US"/>
            </w:rPr>
            <m:t>Ra</m:t>
          </m:r>
          <m:r>
            <m:rPr>
              <m:nor/>
            </m:rPr>
            <w:rPr>
              <w:sz w:val="22"/>
              <w:szCs w:val="22"/>
              <w:lang w:val="en-US"/>
            </w:rPr>
            <m:t>i</m:t>
          </m:r>
          <m:r>
            <m:rPr>
              <m:sty m:val="p"/>
            </m:rPr>
            <w:rPr>
              <w:rFonts w:ascii="Cambria Math"/>
              <w:sz w:val="22"/>
              <w:szCs w:val="22"/>
            </w:rPr>
            <m:t xml:space="preserve">= </m:t>
          </m:r>
          <m:f>
            <m:fPr>
              <m:ctrlPr>
                <w:rPr>
                  <w:rFonts w:ascii="Cambria Math" w:hAnsi="Cambria Math"/>
                  <w:sz w:val="22"/>
                  <w:szCs w:val="22"/>
                </w:rPr>
              </m:ctrlPr>
            </m:fPr>
            <m:num>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min</m:t>
              </m:r>
            </m:num>
            <m:den>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i</m:t>
              </m:r>
            </m:den>
          </m:f>
          <m:r>
            <m:rPr>
              <m:sty m:val="p"/>
            </m:rPr>
            <w:rPr>
              <w:rFonts w:ascii="Cambria Math" w:hAnsi="Cambria Math"/>
              <w:sz w:val="22"/>
              <w:szCs w:val="22"/>
            </w:rPr>
            <m:t>*</m:t>
          </m:r>
          <m:r>
            <m:rPr>
              <m:sty m:val="p"/>
            </m:rPr>
            <w:rPr>
              <w:rFonts w:ascii="Cambria Math"/>
              <w:sz w:val="22"/>
              <w:szCs w:val="22"/>
            </w:rPr>
            <m:t>100 ,</m:t>
          </m:r>
        </m:oMath>
      </m:oMathPara>
    </w:p>
    <w:p w:rsidR="008C3463" w:rsidRPr="004C2DBF" w:rsidRDefault="008C3463" w:rsidP="008C3463">
      <w:pPr>
        <w:autoSpaceDE w:val="0"/>
        <w:autoSpaceDN w:val="0"/>
        <w:adjustRightInd w:val="0"/>
        <w:ind w:left="993"/>
        <w:rPr>
          <w:sz w:val="22"/>
          <w:szCs w:val="22"/>
        </w:rPr>
      </w:pPr>
      <w:r w:rsidRPr="004C2DBF">
        <w:rPr>
          <w:sz w:val="22"/>
          <w:szCs w:val="22"/>
        </w:rPr>
        <w:t>где:</w:t>
      </w:r>
    </w:p>
    <w:p w:rsidR="008C3463" w:rsidRPr="004C2DBF" w:rsidRDefault="008C3463" w:rsidP="008C3463">
      <w:pPr>
        <w:autoSpaceDE w:val="0"/>
        <w:autoSpaceDN w:val="0"/>
        <w:adjustRightInd w:val="0"/>
        <w:ind w:left="993"/>
        <w:rPr>
          <w:sz w:val="22"/>
          <w:szCs w:val="22"/>
        </w:rPr>
      </w:pPr>
      <w:proofErr w:type="spellStart"/>
      <w:proofErr w:type="gramStart"/>
      <w:r w:rsidRPr="004C2DBF">
        <w:rPr>
          <w:i/>
          <w:iCs/>
          <w:sz w:val="22"/>
          <w:szCs w:val="22"/>
        </w:rPr>
        <w:t>Rai</w:t>
      </w:r>
      <w:proofErr w:type="spellEnd"/>
      <w:r w:rsidRPr="004C2DBF">
        <w:rPr>
          <w:i/>
          <w:iCs/>
          <w:sz w:val="22"/>
          <w:szCs w:val="22"/>
        </w:rPr>
        <w:t xml:space="preserve">  </w:t>
      </w:r>
      <w:r w:rsidRPr="004C2DBF">
        <w:rPr>
          <w:sz w:val="22"/>
          <w:szCs w:val="22"/>
        </w:rPr>
        <w:t>-</w:t>
      </w:r>
      <w:proofErr w:type="gramEnd"/>
      <w:r w:rsidRPr="004C2DBF">
        <w:rPr>
          <w:sz w:val="22"/>
          <w:szCs w:val="22"/>
        </w:rPr>
        <w:t xml:space="preserve"> рейтинг, присуждаемый i-й заявке по указанному критерию;</w:t>
      </w:r>
    </w:p>
    <w:p w:rsidR="008C3463" w:rsidRPr="004C2DBF" w:rsidRDefault="008C3463" w:rsidP="008C3463">
      <w:pPr>
        <w:autoSpaceDE w:val="0"/>
        <w:autoSpaceDN w:val="0"/>
        <w:adjustRightInd w:val="0"/>
        <w:ind w:left="993"/>
        <w:rPr>
          <w:sz w:val="22"/>
          <w:szCs w:val="22"/>
        </w:rPr>
      </w:pPr>
      <w:proofErr w:type="spellStart"/>
      <w:r w:rsidRPr="004C2DBF">
        <w:rPr>
          <w:i/>
          <w:iCs/>
          <w:sz w:val="22"/>
          <w:szCs w:val="22"/>
        </w:rPr>
        <w:t>A</w:t>
      </w:r>
      <w:r>
        <w:rPr>
          <w:sz w:val="22"/>
          <w:szCs w:val="22"/>
        </w:rPr>
        <w:t>m</w:t>
      </w:r>
      <w:proofErr w:type="spellEnd"/>
      <w:r>
        <w:rPr>
          <w:sz w:val="22"/>
          <w:szCs w:val="22"/>
          <w:lang w:val="en-US"/>
        </w:rPr>
        <w:t>in</w:t>
      </w:r>
      <w:r w:rsidRPr="004C2DBF">
        <w:rPr>
          <w:sz w:val="22"/>
          <w:szCs w:val="22"/>
        </w:rPr>
        <w:t xml:space="preserve"> - </w:t>
      </w:r>
      <w:r w:rsidRPr="00816717">
        <w:rPr>
          <w:sz w:val="22"/>
          <w:szCs w:val="22"/>
        </w:rPr>
        <w:t>минимальное предложение из предложений по критерию оценки, сделанных участниками закупки</w:t>
      </w:r>
      <w:r>
        <w:rPr>
          <w:sz w:val="22"/>
          <w:szCs w:val="22"/>
        </w:rPr>
        <w:t>;</w:t>
      </w:r>
    </w:p>
    <w:p w:rsidR="008C3463" w:rsidRPr="004C2DBF" w:rsidRDefault="008C3463" w:rsidP="008C3463">
      <w:pPr>
        <w:autoSpaceDE w:val="0"/>
        <w:autoSpaceDN w:val="0"/>
        <w:adjustRightInd w:val="0"/>
        <w:ind w:left="993"/>
        <w:rPr>
          <w:sz w:val="22"/>
          <w:szCs w:val="22"/>
        </w:rPr>
      </w:pPr>
      <w:proofErr w:type="spellStart"/>
      <w:r w:rsidRPr="004C2DBF">
        <w:rPr>
          <w:i/>
          <w:iCs/>
          <w:sz w:val="22"/>
          <w:szCs w:val="22"/>
        </w:rPr>
        <w:lastRenderedPageBreak/>
        <w:t>Ai</w:t>
      </w:r>
      <w:proofErr w:type="spellEnd"/>
      <w:r w:rsidRPr="004C2DBF">
        <w:rPr>
          <w:i/>
          <w:iCs/>
          <w:sz w:val="22"/>
          <w:szCs w:val="22"/>
        </w:rPr>
        <w:t xml:space="preserve"> </w:t>
      </w:r>
      <w:r w:rsidRPr="004C2DBF">
        <w:rPr>
          <w:sz w:val="22"/>
          <w:szCs w:val="22"/>
        </w:rPr>
        <w:t xml:space="preserve">- </w:t>
      </w:r>
      <w:r w:rsidRPr="00816717">
        <w:rPr>
          <w:sz w:val="22"/>
          <w:szCs w:val="22"/>
        </w:rPr>
        <w:t>предложение i-</w:t>
      </w:r>
      <w:proofErr w:type="spellStart"/>
      <w:r w:rsidRPr="00816717">
        <w:rPr>
          <w:sz w:val="22"/>
          <w:szCs w:val="22"/>
        </w:rPr>
        <w:t>го</w:t>
      </w:r>
      <w:proofErr w:type="spellEnd"/>
      <w:r w:rsidRPr="00816717">
        <w:rPr>
          <w:sz w:val="22"/>
          <w:szCs w:val="22"/>
        </w:rPr>
        <w:t xml:space="preserve"> участника закупки, заявка (предложение) которого оценивается</w:t>
      </w:r>
      <w:r w:rsidRPr="004C2DBF">
        <w:rPr>
          <w:sz w:val="22"/>
          <w:szCs w:val="22"/>
        </w:rPr>
        <w:t>.</w:t>
      </w:r>
    </w:p>
    <w:p w:rsidR="008C3463" w:rsidRDefault="008C3463" w:rsidP="008C3463">
      <w:pPr>
        <w:autoSpaceDE w:val="0"/>
        <w:autoSpaceDN w:val="0"/>
        <w:adjustRightInd w:val="0"/>
        <w:ind w:left="993"/>
        <w:rPr>
          <w:sz w:val="22"/>
          <w:szCs w:val="22"/>
        </w:rPr>
      </w:pPr>
    </w:p>
    <w:p w:rsidR="008C3463" w:rsidRPr="004C2DBF" w:rsidRDefault="008C3463" w:rsidP="008C3463">
      <w:pPr>
        <w:autoSpaceDE w:val="0"/>
        <w:autoSpaceDN w:val="0"/>
        <w:adjustRightInd w:val="0"/>
        <w:ind w:left="993"/>
        <w:rPr>
          <w:sz w:val="22"/>
          <w:szCs w:val="22"/>
        </w:rPr>
      </w:pPr>
      <w:r w:rsidRPr="004C2DBF">
        <w:rPr>
          <w:sz w:val="22"/>
          <w:szCs w:val="22"/>
        </w:rPr>
        <w:t>Для расчета итогового рейтинга по заявке</w:t>
      </w:r>
      <w:r>
        <w:rPr>
          <w:sz w:val="22"/>
          <w:szCs w:val="22"/>
        </w:rPr>
        <w:t>,</w:t>
      </w:r>
      <w:r w:rsidRPr="004C2DBF">
        <w:rPr>
          <w:sz w:val="22"/>
          <w:szCs w:val="22"/>
        </w:rPr>
        <w:t xml:space="preserve"> присуждаемый этой заявке по критерию «цена договора» умножается на соответствующую указанному критерию значимость.</w:t>
      </w:r>
    </w:p>
    <w:p w:rsidR="008C3463" w:rsidRPr="00A9547A" w:rsidRDefault="008C3463" w:rsidP="008C3463">
      <w:pPr>
        <w:spacing w:after="0"/>
        <w:ind w:left="993" w:right="106"/>
        <w:rPr>
          <w:sz w:val="22"/>
          <w:szCs w:val="22"/>
        </w:rPr>
      </w:pPr>
      <w:r w:rsidRPr="004C2DBF">
        <w:rPr>
          <w:sz w:val="22"/>
          <w:szCs w:val="22"/>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C3463" w:rsidRPr="00A9547A" w:rsidRDefault="008C3463" w:rsidP="008C3463">
      <w:pPr>
        <w:autoSpaceDE w:val="0"/>
        <w:autoSpaceDN w:val="0"/>
        <w:adjustRightInd w:val="0"/>
        <w:spacing w:after="0"/>
        <w:ind w:firstLine="567"/>
        <w:rPr>
          <w:b/>
          <w:sz w:val="22"/>
          <w:szCs w:val="22"/>
        </w:rPr>
      </w:pPr>
    </w:p>
    <w:p w:rsidR="008C3463" w:rsidRPr="00766E87" w:rsidRDefault="008C3463" w:rsidP="008C3463">
      <w:pPr>
        <w:autoSpaceDE w:val="0"/>
        <w:autoSpaceDN w:val="0"/>
        <w:adjustRightInd w:val="0"/>
        <w:rPr>
          <w:b/>
          <w:bCs/>
          <w:color w:val="000000"/>
        </w:rPr>
      </w:pPr>
      <w:r w:rsidRPr="00766E87">
        <w:rPr>
          <w:b/>
          <w:bCs/>
          <w:color w:val="000000"/>
        </w:rPr>
        <w:t>2. Квалификация участника конкурса.</w:t>
      </w:r>
    </w:p>
    <w:p w:rsidR="008C3463" w:rsidRPr="0037422B" w:rsidRDefault="008C3463" w:rsidP="008C3463">
      <w:pPr>
        <w:autoSpaceDE w:val="0"/>
        <w:autoSpaceDN w:val="0"/>
        <w:adjustRightInd w:val="0"/>
        <w:rPr>
          <w:b/>
          <w:bCs/>
          <w:color w:val="000000"/>
        </w:rPr>
      </w:pPr>
      <w:r>
        <w:rPr>
          <w:b/>
          <w:bCs/>
          <w:color w:val="000000"/>
        </w:rPr>
        <w:t xml:space="preserve">Значимость критерия: </w:t>
      </w:r>
      <w:r w:rsidRPr="0037422B">
        <w:rPr>
          <w:b/>
          <w:bCs/>
          <w:color w:val="000000"/>
        </w:rPr>
        <w:t>40 %</w:t>
      </w:r>
    </w:p>
    <w:p w:rsidR="008C3463" w:rsidRPr="00766E87" w:rsidRDefault="008C3463" w:rsidP="008C3463">
      <w:pPr>
        <w:autoSpaceDE w:val="0"/>
        <w:autoSpaceDN w:val="0"/>
        <w:adjustRightInd w:val="0"/>
        <w:rPr>
          <w:b/>
          <w:bCs/>
          <w:color w:val="000000"/>
        </w:rPr>
      </w:pPr>
      <w:r w:rsidRPr="009A4F40">
        <w:rPr>
          <w:b/>
          <w:bCs/>
          <w:color w:val="000000"/>
        </w:rPr>
        <w:t xml:space="preserve">Содержание: пункт 2 Формы № 3 Приложения № 2 к Заявке на участие в конкурсе </w:t>
      </w:r>
      <w:r w:rsidRPr="00624BE7">
        <w:rPr>
          <w:b/>
          <w:bCs/>
          <w:color w:val="000000"/>
        </w:rPr>
        <w:t>«Предложение о качестве работ и сведения о квалификации участника конкурса»</w:t>
      </w:r>
    </w:p>
    <w:p w:rsidR="008C3463" w:rsidRDefault="008C3463" w:rsidP="008C3463">
      <w:pPr>
        <w:autoSpaceDE w:val="0"/>
        <w:autoSpaceDN w:val="0"/>
        <w:adjustRightInd w:val="0"/>
        <w:rPr>
          <w:bCs/>
          <w:color w:val="000000"/>
        </w:rPr>
      </w:pPr>
      <w:r w:rsidRPr="00766E87">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w:t>
      </w:r>
    </w:p>
    <w:p w:rsidR="008C3463" w:rsidRDefault="008C3463" w:rsidP="008C3463">
      <w:pPr>
        <w:autoSpaceDE w:val="0"/>
        <w:autoSpaceDN w:val="0"/>
        <w:adjustRightInd w:val="0"/>
        <w:rPr>
          <w:b/>
          <w:bCs/>
          <w:color w:val="000000"/>
        </w:rPr>
      </w:pPr>
      <w:r w:rsidRPr="00766E87">
        <w:rPr>
          <w:b/>
          <w:bCs/>
          <w:color w:val="000000"/>
        </w:rPr>
        <w:t>Порядок оценки заявок по критерию:</w:t>
      </w:r>
    </w:p>
    <w:p w:rsidR="009D3588" w:rsidRDefault="00D5229C" w:rsidP="009D3588">
      <w:pPr>
        <w:spacing w:after="120"/>
        <w:ind w:firstLine="567"/>
        <w:rPr>
          <w:rFonts w:eastAsiaTheme="minorEastAsia"/>
          <w:b/>
          <w:bCs/>
        </w:rPr>
      </w:pPr>
      <w:r>
        <w:rPr>
          <w:rFonts w:eastAsiaTheme="minorEastAsia"/>
          <w:b/>
          <w:bCs/>
        </w:rPr>
        <w:t>Показатель №1.</w:t>
      </w:r>
      <w:r w:rsidR="009D3588" w:rsidRPr="009D3588">
        <w:rPr>
          <w:rFonts w:eastAsiaTheme="minorEastAsia"/>
          <w:b/>
          <w:bCs/>
        </w:rPr>
        <w:t xml:space="preserve">  </w:t>
      </w:r>
      <w:bookmarkStart w:id="38" w:name="_Hlk530141227"/>
      <w:r w:rsidR="009D3588" w:rsidRPr="009D3588">
        <w:rPr>
          <w:rFonts w:eastAsiaTheme="minorEastAsia"/>
          <w:b/>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tbl>
      <w:tblPr>
        <w:tblW w:w="0" w:type="auto"/>
        <w:tblInd w:w="416" w:type="dxa"/>
        <w:tblCellMar>
          <w:left w:w="0" w:type="dxa"/>
          <w:right w:w="0" w:type="dxa"/>
        </w:tblCellMar>
        <w:tblLook w:val="04A0" w:firstRow="1" w:lastRow="0" w:firstColumn="1" w:lastColumn="0" w:noHBand="0" w:noVBand="1"/>
      </w:tblPr>
      <w:tblGrid>
        <w:gridCol w:w="5971"/>
        <w:gridCol w:w="2943"/>
      </w:tblGrid>
      <w:tr w:rsidR="009D3588" w:rsidRPr="009D3588" w:rsidTr="009D3588">
        <w:trPr>
          <w:trHeight w:val="469"/>
        </w:trPr>
        <w:tc>
          <w:tcPr>
            <w:tcW w:w="5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38"/>
          <w:p w:rsidR="009D3588" w:rsidRPr="009D3588" w:rsidRDefault="009D3588" w:rsidP="009D3588">
            <w:pPr>
              <w:widowControl w:val="0"/>
              <w:autoSpaceDE w:val="0"/>
              <w:autoSpaceDN w:val="0"/>
              <w:adjustRightInd w:val="0"/>
              <w:spacing w:after="0"/>
              <w:ind w:firstLine="567"/>
              <w:jc w:val="center"/>
              <w:rPr>
                <w:rFonts w:eastAsiaTheme="minorHAnsi"/>
                <w:b/>
              </w:rPr>
            </w:pPr>
            <w:r w:rsidRPr="009D3588">
              <w:rPr>
                <w:rFonts w:eastAsiaTheme="minorEastAsia"/>
                <w:b/>
              </w:rPr>
              <w:t>Срок эксплуатации автомобиля</w:t>
            </w:r>
          </w:p>
        </w:tc>
        <w:tc>
          <w:tcPr>
            <w:tcW w:w="29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b/>
              </w:rPr>
            </w:pPr>
            <w:r w:rsidRPr="009D3588">
              <w:rPr>
                <w:rFonts w:eastAsiaTheme="minorEastAsia"/>
                <w:b/>
              </w:rPr>
              <w:t>Количество бал</w:t>
            </w:r>
            <w:r>
              <w:rPr>
                <w:rFonts w:eastAsiaTheme="minorEastAsia"/>
                <w:b/>
              </w:rPr>
              <w:t>л</w:t>
            </w:r>
            <w:r w:rsidRPr="009D3588">
              <w:rPr>
                <w:rFonts w:eastAsiaTheme="minorEastAsia"/>
                <w:b/>
              </w:rPr>
              <w:t>ов</w:t>
            </w:r>
          </w:p>
        </w:tc>
      </w:tr>
      <w:tr w:rsidR="009D3588" w:rsidRPr="009D3588" w:rsidTr="009D3588">
        <w:tc>
          <w:tcPr>
            <w:tcW w:w="59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Pr>
                <w:rFonts w:eastAsiaTheme="minorEastAsia"/>
              </w:rPr>
              <w:t>с</w:t>
            </w:r>
            <w:r w:rsidRPr="009D3588">
              <w:rPr>
                <w:rFonts w:eastAsiaTheme="minorEastAsia"/>
              </w:rPr>
              <w:t xml:space="preserve"> 2016 года и менее</w:t>
            </w:r>
          </w:p>
        </w:tc>
        <w:tc>
          <w:tcPr>
            <w:tcW w:w="2943" w:type="dxa"/>
            <w:tcBorders>
              <w:top w:val="nil"/>
              <w:left w:val="nil"/>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sidRPr="009D3588">
              <w:rPr>
                <w:rFonts w:eastAsiaTheme="minorEastAsia"/>
              </w:rPr>
              <w:t>20 – 1 автомобиль</w:t>
            </w:r>
          </w:p>
        </w:tc>
      </w:tr>
      <w:tr w:rsidR="009D3588" w:rsidRPr="009D3588" w:rsidTr="009D3588">
        <w:tc>
          <w:tcPr>
            <w:tcW w:w="597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Pr>
                <w:rFonts w:eastAsiaTheme="minorEastAsia"/>
              </w:rPr>
              <w:t>с</w:t>
            </w:r>
            <w:r w:rsidRPr="009D3588">
              <w:rPr>
                <w:rFonts w:eastAsiaTheme="minorEastAsia"/>
              </w:rPr>
              <w:t xml:space="preserve"> 2015 года – до срока с 2013 года </w:t>
            </w:r>
            <w:r>
              <w:rPr>
                <w:rFonts w:eastAsiaTheme="minorEastAsia"/>
              </w:rPr>
              <w:t>в</w:t>
            </w:r>
            <w:r w:rsidRPr="009D3588">
              <w:rPr>
                <w:rFonts w:eastAsiaTheme="minorEastAsia"/>
              </w:rPr>
              <w:t>ключительно</w:t>
            </w:r>
          </w:p>
        </w:tc>
        <w:tc>
          <w:tcPr>
            <w:tcW w:w="2943" w:type="dxa"/>
            <w:tcBorders>
              <w:top w:val="nil"/>
              <w:left w:val="nil"/>
              <w:bottom w:val="single" w:sz="4" w:space="0" w:color="auto"/>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sidRPr="009D3588">
              <w:rPr>
                <w:rFonts w:eastAsiaTheme="minorEastAsia"/>
              </w:rPr>
              <w:t>5 – 1 автомобиль</w:t>
            </w:r>
          </w:p>
        </w:tc>
      </w:tr>
      <w:tr w:rsidR="009D3588" w:rsidRPr="009D3588" w:rsidTr="009D3588">
        <w:tc>
          <w:tcPr>
            <w:tcW w:w="5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588" w:rsidRPr="009D3588" w:rsidRDefault="009D3588" w:rsidP="009D3588">
            <w:pPr>
              <w:widowControl w:val="0"/>
              <w:autoSpaceDE w:val="0"/>
              <w:autoSpaceDN w:val="0"/>
              <w:adjustRightInd w:val="0"/>
              <w:spacing w:after="0"/>
              <w:ind w:firstLine="567"/>
              <w:jc w:val="center"/>
              <w:rPr>
                <w:rFonts w:eastAsiaTheme="minorEastAsia"/>
              </w:rPr>
            </w:pPr>
            <w:r>
              <w:rPr>
                <w:rFonts w:eastAsiaTheme="minorEastAsia"/>
              </w:rPr>
              <w:t>с</w:t>
            </w:r>
            <w:r w:rsidRPr="009D3588">
              <w:rPr>
                <w:rFonts w:eastAsiaTheme="minorEastAsia"/>
              </w:rPr>
              <w:t>тарше 2013 года эксплуатации</w:t>
            </w:r>
          </w:p>
        </w:tc>
        <w:tc>
          <w:tcPr>
            <w:tcW w:w="2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588" w:rsidRPr="009D3588" w:rsidRDefault="009D3588" w:rsidP="009D3588">
            <w:pPr>
              <w:widowControl w:val="0"/>
              <w:autoSpaceDE w:val="0"/>
              <w:autoSpaceDN w:val="0"/>
              <w:adjustRightInd w:val="0"/>
              <w:spacing w:after="0"/>
              <w:ind w:firstLine="567"/>
              <w:jc w:val="center"/>
              <w:rPr>
                <w:rFonts w:eastAsiaTheme="minorEastAsia"/>
              </w:rPr>
            </w:pPr>
            <w:r w:rsidRPr="009D3588">
              <w:rPr>
                <w:rFonts w:eastAsiaTheme="minorEastAsia"/>
              </w:rPr>
              <w:t>0</w:t>
            </w:r>
          </w:p>
        </w:tc>
      </w:tr>
    </w:tbl>
    <w:p w:rsidR="009D3588" w:rsidRPr="009D3588" w:rsidRDefault="009D3588" w:rsidP="009D3588">
      <w:pPr>
        <w:widowControl w:val="0"/>
        <w:autoSpaceDE w:val="0"/>
        <w:autoSpaceDN w:val="0"/>
        <w:adjustRightInd w:val="0"/>
        <w:spacing w:after="0"/>
        <w:ind w:firstLine="567"/>
        <w:rPr>
          <w:rFonts w:eastAsiaTheme="minorEastAsia"/>
        </w:rPr>
      </w:pPr>
      <w:r w:rsidRPr="009D3588">
        <w:rPr>
          <w:rFonts w:eastAsiaTheme="minorEastAsia"/>
        </w:rPr>
        <w:t xml:space="preserve">Максимальное значение показателя – 40 баллов. </w:t>
      </w:r>
    </w:p>
    <w:p w:rsidR="009D3588" w:rsidRDefault="009D3588" w:rsidP="009D3588">
      <w:pPr>
        <w:widowControl w:val="0"/>
        <w:autoSpaceDE w:val="0"/>
        <w:autoSpaceDN w:val="0"/>
        <w:adjustRightInd w:val="0"/>
        <w:spacing w:after="0"/>
        <w:ind w:firstLine="567"/>
        <w:rPr>
          <w:rFonts w:eastAsiaTheme="minorEastAsia"/>
        </w:rPr>
      </w:pPr>
      <w:r w:rsidRPr="009D3588">
        <w:rPr>
          <w:rFonts w:eastAsiaTheme="minorEastAsia"/>
        </w:rPr>
        <w:t xml:space="preserve">Подтверждается </w:t>
      </w:r>
      <w:r w:rsidR="003E2ADD" w:rsidRPr="00F56807">
        <w:rPr>
          <w:rFonts w:eastAsiaTheme="minorEastAsia"/>
        </w:rPr>
        <w:t xml:space="preserve">заверенными </w:t>
      </w:r>
      <w:r w:rsidR="003E2ADD" w:rsidRPr="003E2ADD">
        <w:rPr>
          <w:rFonts w:eastAsiaTheme="minorEastAsia"/>
        </w:rPr>
        <w:t xml:space="preserve">участниками </w:t>
      </w:r>
      <w:r w:rsidRPr="003E2ADD">
        <w:rPr>
          <w:rFonts w:eastAsiaTheme="minorEastAsia"/>
        </w:rPr>
        <w:t>копиями ПТС автомобилей.</w:t>
      </w:r>
    </w:p>
    <w:p w:rsidR="005C3D6A" w:rsidRPr="009D3588" w:rsidRDefault="005C3D6A" w:rsidP="009D3588">
      <w:pPr>
        <w:widowControl w:val="0"/>
        <w:autoSpaceDE w:val="0"/>
        <w:autoSpaceDN w:val="0"/>
        <w:adjustRightInd w:val="0"/>
        <w:spacing w:after="0"/>
        <w:ind w:firstLine="567"/>
        <w:rPr>
          <w:rFonts w:ascii="Courier New" w:eastAsiaTheme="minorHAnsi" w:hAnsi="Courier New" w:cs="Courier New"/>
          <w:sz w:val="22"/>
          <w:szCs w:val="22"/>
        </w:rPr>
      </w:pPr>
    </w:p>
    <w:p w:rsidR="00F56807" w:rsidRDefault="00D5229C" w:rsidP="00F56807">
      <w:pPr>
        <w:spacing w:after="120"/>
        <w:ind w:firstLine="567"/>
        <w:rPr>
          <w:rFonts w:eastAsiaTheme="minorEastAsia"/>
          <w:b/>
          <w:bCs/>
        </w:rPr>
      </w:pPr>
      <w:r>
        <w:rPr>
          <w:rFonts w:eastAsiaTheme="minorEastAsia"/>
          <w:b/>
          <w:bCs/>
        </w:rPr>
        <w:t xml:space="preserve"> </w:t>
      </w:r>
      <w:r w:rsidRPr="00452BB8">
        <w:rPr>
          <w:rFonts w:eastAsiaTheme="minorEastAsia"/>
          <w:b/>
          <w:bCs/>
        </w:rPr>
        <w:t xml:space="preserve"> </w:t>
      </w:r>
      <w:r>
        <w:rPr>
          <w:rFonts w:eastAsiaTheme="minorEastAsia"/>
          <w:b/>
          <w:bCs/>
        </w:rPr>
        <w:t xml:space="preserve">Показатель №2.  </w:t>
      </w:r>
      <w:r w:rsidRPr="00F24C65">
        <w:rPr>
          <w:bCs/>
          <w:color w:val="000000"/>
        </w:rPr>
        <w:t xml:space="preserve"> </w:t>
      </w:r>
      <w:r w:rsidR="00F56807" w:rsidRPr="00F56807">
        <w:rPr>
          <w:rFonts w:eastAsiaTheme="minorEastAsia"/>
          <w:b/>
          <w:bCs/>
        </w:rPr>
        <w:t xml:space="preserve">Опыт работы Участника в 2016-2018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 </w:t>
      </w:r>
    </w:p>
    <w:tbl>
      <w:tblPr>
        <w:tblW w:w="0" w:type="auto"/>
        <w:tblInd w:w="575" w:type="dxa"/>
        <w:tblCellMar>
          <w:left w:w="0" w:type="dxa"/>
          <w:right w:w="0" w:type="dxa"/>
        </w:tblCellMar>
        <w:tblLook w:val="04A0" w:firstRow="1" w:lastRow="0" w:firstColumn="1" w:lastColumn="0" w:noHBand="0" w:noVBand="1"/>
      </w:tblPr>
      <w:tblGrid>
        <w:gridCol w:w="5745"/>
        <w:gridCol w:w="3010"/>
      </w:tblGrid>
      <w:tr w:rsidR="00F56807" w:rsidRPr="00F56807" w:rsidTr="005C3D6A">
        <w:tc>
          <w:tcPr>
            <w:tcW w:w="5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b/>
              </w:rPr>
            </w:pPr>
            <w:r w:rsidRPr="00F56807">
              <w:rPr>
                <w:rFonts w:eastAsiaTheme="minorEastAsia"/>
                <w:b/>
              </w:rPr>
              <w:t xml:space="preserve">Количество постов </w:t>
            </w:r>
            <w:r w:rsidR="005C3D6A" w:rsidRPr="00F56807">
              <w:rPr>
                <w:rFonts w:eastAsiaTheme="minorEastAsia"/>
                <w:b/>
              </w:rPr>
              <w:t>по договору</w:t>
            </w:r>
          </w:p>
        </w:tc>
        <w:tc>
          <w:tcPr>
            <w:tcW w:w="3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b/>
              </w:rPr>
            </w:pPr>
            <w:r w:rsidRPr="00F56807">
              <w:rPr>
                <w:rFonts w:eastAsiaTheme="minorEastAsia"/>
                <w:b/>
              </w:rPr>
              <w:t>Количество баллов</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Свыше 15</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20</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Свыше 10 до 15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15</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5C3D6A" w:rsidP="00F56807">
            <w:pPr>
              <w:widowControl w:val="0"/>
              <w:autoSpaceDE w:val="0"/>
              <w:autoSpaceDN w:val="0"/>
              <w:adjustRightInd w:val="0"/>
              <w:ind w:firstLine="567"/>
              <w:jc w:val="center"/>
              <w:rPr>
                <w:rFonts w:eastAsiaTheme="minorHAnsi"/>
              </w:rPr>
            </w:pPr>
            <w:r w:rsidRPr="00F56807">
              <w:rPr>
                <w:rFonts w:eastAsiaTheme="minorEastAsia"/>
              </w:rPr>
              <w:t>Свыше 5</w:t>
            </w:r>
            <w:r w:rsidR="00F56807" w:rsidRPr="00F56807">
              <w:rPr>
                <w:rFonts w:eastAsiaTheme="minorEastAsia"/>
              </w:rPr>
              <w:t xml:space="preserve"> до 10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10</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До 5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5</w:t>
            </w:r>
          </w:p>
        </w:tc>
      </w:tr>
    </w:tbl>
    <w:p w:rsidR="00F56807" w:rsidRPr="00F56807" w:rsidRDefault="00F56807" w:rsidP="00F56807">
      <w:pPr>
        <w:widowControl w:val="0"/>
        <w:autoSpaceDE w:val="0"/>
        <w:autoSpaceDN w:val="0"/>
        <w:adjustRightInd w:val="0"/>
        <w:ind w:firstLine="567"/>
        <w:rPr>
          <w:rFonts w:eastAsiaTheme="minorEastAsia"/>
        </w:rPr>
      </w:pPr>
      <w:r w:rsidRPr="00F56807">
        <w:rPr>
          <w:rFonts w:eastAsiaTheme="minorEastAsia"/>
        </w:rPr>
        <w:t xml:space="preserve">Подтверждается </w:t>
      </w:r>
      <w:bookmarkStart w:id="39" w:name="_Hlk530142924"/>
      <w:r w:rsidRPr="00F56807">
        <w:rPr>
          <w:rFonts w:eastAsiaTheme="minorEastAsia"/>
        </w:rPr>
        <w:t xml:space="preserve">заверенными участниками </w:t>
      </w:r>
      <w:bookmarkEnd w:id="39"/>
      <w:r w:rsidRPr="00F56807">
        <w:rPr>
          <w:rFonts w:eastAsiaTheme="minorEastAsia"/>
        </w:rPr>
        <w:t xml:space="preserve">копиями договоров (дополнительных соглашений), копиями актов оказанных услуг и счетов с ИНН сторон и датами составления-подписания. </w:t>
      </w:r>
    </w:p>
    <w:p w:rsidR="00F56807" w:rsidRPr="00F56807" w:rsidRDefault="00F56807" w:rsidP="00F56807">
      <w:pPr>
        <w:widowControl w:val="0"/>
        <w:autoSpaceDE w:val="0"/>
        <w:autoSpaceDN w:val="0"/>
        <w:adjustRightInd w:val="0"/>
        <w:ind w:firstLine="567"/>
        <w:rPr>
          <w:rFonts w:eastAsiaTheme="minorEastAsia"/>
        </w:rPr>
      </w:pPr>
      <w:r w:rsidRPr="00F56807">
        <w:rPr>
          <w:rFonts w:eastAsiaTheme="minorEastAsia"/>
        </w:rPr>
        <w:t>Соответствующий строке таблицы балл присуждается участнику с наибольшим количеством договоров с количеством постов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w:t>
      </w:r>
    </w:p>
    <w:p w:rsidR="00F56807" w:rsidRPr="00F56807" w:rsidRDefault="00F56807" w:rsidP="00F56807">
      <w:pPr>
        <w:widowControl w:val="0"/>
        <w:autoSpaceDE w:val="0"/>
        <w:autoSpaceDN w:val="0"/>
        <w:adjustRightInd w:val="0"/>
        <w:ind w:firstLine="567"/>
        <w:rPr>
          <w:rFonts w:eastAsiaTheme="minorHAnsi"/>
          <w:sz w:val="22"/>
          <w:szCs w:val="22"/>
        </w:rPr>
      </w:pPr>
      <w:r w:rsidRPr="00F56807">
        <w:rPr>
          <w:rFonts w:eastAsiaTheme="minorEastAsia"/>
        </w:rPr>
        <w:t>При различных показателях балл присуждается в соответствии с показателями таблицы.</w:t>
      </w:r>
    </w:p>
    <w:p w:rsidR="005C3D6A" w:rsidRPr="005C3D6A" w:rsidRDefault="00D5229C" w:rsidP="005C3D6A">
      <w:pPr>
        <w:spacing w:after="120"/>
        <w:ind w:firstLine="567"/>
        <w:rPr>
          <w:rFonts w:eastAsiaTheme="minorEastAsia"/>
        </w:rPr>
      </w:pPr>
      <w:r>
        <w:rPr>
          <w:rFonts w:eastAsiaTheme="minorEastAsia"/>
          <w:b/>
          <w:bCs/>
        </w:rPr>
        <w:t xml:space="preserve"> Показатель №3. </w:t>
      </w:r>
      <w:bookmarkStart w:id="40" w:name="_Hlk530141065"/>
      <w:r w:rsidR="005C3D6A" w:rsidRPr="005C3D6A">
        <w:rPr>
          <w:rFonts w:eastAsiaTheme="minorEastAsia"/>
          <w:b/>
          <w:bCs/>
        </w:rPr>
        <w:t xml:space="preserve">Опыт работы Участника в 2016-2018 годах по договорам с максимальной ценой договора на 1 год по отдельному договору (дополнительному соглашению), отдельному объекту. </w:t>
      </w:r>
    </w:p>
    <w:tbl>
      <w:tblPr>
        <w:tblW w:w="0" w:type="auto"/>
        <w:tblInd w:w="406" w:type="dxa"/>
        <w:tblCellMar>
          <w:left w:w="0" w:type="dxa"/>
          <w:right w:w="0" w:type="dxa"/>
        </w:tblCellMar>
        <w:tblLook w:val="04A0" w:firstRow="1" w:lastRow="0" w:firstColumn="1" w:lastColumn="0" w:noHBand="0" w:noVBand="1"/>
      </w:tblPr>
      <w:tblGrid>
        <w:gridCol w:w="6018"/>
        <w:gridCol w:w="3067"/>
      </w:tblGrid>
      <w:tr w:rsidR="005C3D6A" w:rsidRPr="005C3D6A" w:rsidTr="005413E8">
        <w:tc>
          <w:tcPr>
            <w:tcW w:w="6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40"/>
          <w:p w:rsidR="005C3D6A" w:rsidRPr="005C3D6A" w:rsidRDefault="005C3D6A" w:rsidP="005C3D6A">
            <w:pPr>
              <w:widowControl w:val="0"/>
              <w:autoSpaceDE w:val="0"/>
              <w:autoSpaceDN w:val="0"/>
              <w:adjustRightInd w:val="0"/>
              <w:ind w:firstLine="567"/>
              <w:jc w:val="center"/>
              <w:rPr>
                <w:rFonts w:eastAsiaTheme="minorHAnsi"/>
                <w:b/>
              </w:rPr>
            </w:pPr>
            <w:r w:rsidRPr="005C3D6A">
              <w:rPr>
                <w:rFonts w:eastAsiaTheme="minorEastAsia"/>
                <w:b/>
              </w:rPr>
              <w:lastRenderedPageBreak/>
              <w:t>Цена договора</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b/>
              </w:rPr>
            </w:pPr>
            <w:r w:rsidRPr="005C3D6A">
              <w:rPr>
                <w:rFonts w:eastAsiaTheme="minorEastAsia"/>
                <w:b/>
              </w:rPr>
              <w:t>Количество баллов</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Свыше 7 000 000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20</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5 000 000 до 6 999 999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15</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3 000 000 до 4 999 999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10</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1 000 000 до 2 999 999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5</w:t>
            </w:r>
          </w:p>
        </w:tc>
      </w:tr>
    </w:tbl>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 xml:space="preserve">Подтверждается заверенными участниками копиями договоров (дополнительных соглашений), актов оказанных услуг и счетов с ИНН сторон с датами составления-подписания. </w:t>
      </w:r>
    </w:p>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Соответствующий строке таблицы балл присуждается участнику с наибольшим количеством договоров с ценой договора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 со стоимостью оказанных услуг в течение года.</w:t>
      </w:r>
    </w:p>
    <w:p w:rsidR="005C3D6A" w:rsidRPr="005C3D6A" w:rsidRDefault="005C3D6A" w:rsidP="005C3D6A">
      <w:pPr>
        <w:widowControl w:val="0"/>
        <w:autoSpaceDE w:val="0"/>
        <w:autoSpaceDN w:val="0"/>
        <w:adjustRightInd w:val="0"/>
        <w:ind w:firstLine="567"/>
        <w:rPr>
          <w:rFonts w:eastAsiaTheme="minorHAnsi"/>
          <w:sz w:val="22"/>
          <w:szCs w:val="22"/>
        </w:rPr>
      </w:pPr>
      <w:r w:rsidRPr="005C3D6A">
        <w:rPr>
          <w:rFonts w:eastAsiaTheme="minorEastAsia"/>
        </w:rPr>
        <w:t>При различных показателях балл присуждается в соответствии с показателями таблицы.</w:t>
      </w:r>
    </w:p>
    <w:p w:rsidR="00D5229C" w:rsidRDefault="00D5229C" w:rsidP="00D5229C">
      <w:pPr>
        <w:widowControl w:val="0"/>
        <w:autoSpaceDE w:val="0"/>
        <w:autoSpaceDN w:val="0"/>
        <w:adjustRightInd w:val="0"/>
        <w:ind w:firstLine="567"/>
        <w:rPr>
          <w:rFonts w:eastAsiaTheme="minorEastAsia"/>
          <w:b/>
          <w:bCs/>
        </w:rPr>
      </w:pPr>
    </w:p>
    <w:p w:rsidR="005C3D6A" w:rsidRPr="005C3D6A" w:rsidRDefault="00D5229C" w:rsidP="005C3D6A">
      <w:pPr>
        <w:ind w:firstLine="567"/>
        <w:rPr>
          <w:rFonts w:eastAsiaTheme="minorEastAsia"/>
          <w:b/>
          <w:bCs/>
        </w:rPr>
      </w:pPr>
      <w:r w:rsidRPr="00452BB8">
        <w:rPr>
          <w:rFonts w:eastAsiaTheme="minorEastAsia"/>
          <w:b/>
          <w:bCs/>
        </w:rPr>
        <w:t>Показатель №4 –</w:t>
      </w:r>
      <w:r w:rsidR="005C3D6A" w:rsidRPr="005C3D6A">
        <w:rPr>
          <w:rFonts w:eastAsiaTheme="minorEastAsia"/>
          <w:b/>
          <w:bCs/>
        </w:rPr>
        <w:t xml:space="preserve"> Опыт работы в 2016-2018 годах по охране линейных объектов или промышленных территорий с использованием автопатрулей на автомобилях повышенной проходимости, оборудованных системой ГЛОНАСС. </w:t>
      </w:r>
    </w:p>
    <w:p w:rsidR="005C3D6A" w:rsidRPr="005C3D6A" w:rsidRDefault="005C3D6A" w:rsidP="005C3D6A">
      <w:pPr>
        <w:widowControl w:val="0"/>
        <w:autoSpaceDE w:val="0"/>
        <w:autoSpaceDN w:val="0"/>
        <w:adjustRightInd w:val="0"/>
        <w:ind w:firstLine="567"/>
        <w:rPr>
          <w:rFonts w:ascii="Courier New" w:eastAsiaTheme="minorEastAsia" w:hAnsi="Courier New" w:cs="Courier New"/>
        </w:rPr>
      </w:pPr>
      <w:r w:rsidRPr="005C3D6A">
        <w:rPr>
          <w:rFonts w:eastAsiaTheme="minorEastAsia"/>
        </w:rPr>
        <w:t>Присуждается 10 баллов за наличие патрульных автомобилей повышенной проходимости с ГЛОНАСС, при отсутствии – 0 баллов. Максимальное значение показателя – 20 баллов.</w:t>
      </w:r>
    </w:p>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Подтверждается заверенными участниками копиями договоров, актов оказанных услуг с датами составления-подписания или счетов с ИНН сторон и документами по оборудованию автомобилей системой ГЛОНАСС.</w:t>
      </w:r>
    </w:p>
    <w:p w:rsidR="008C3463" w:rsidRPr="00766E87" w:rsidRDefault="008C3463" w:rsidP="005413E8">
      <w:pPr>
        <w:autoSpaceDE w:val="0"/>
        <w:autoSpaceDN w:val="0"/>
        <w:adjustRightInd w:val="0"/>
        <w:ind w:firstLine="567"/>
        <w:rPr>
          <w:bCs/>
          <w:color w:val="000000"/>
        </w:rPr>
      </w:pPr>
      <w:r w:rsidRPr="00766E87">
        <w:rPr>
          <w:bCs/>
          <w:color w:val="000000"/>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C3463" w:rsidRPr="00766E87" w:rsidRDefault="008C3463" w:rsidP="008C3463">
      <w:pPr>
        <w:autoSpaceDE w:val="0"/>
        <w:autoSpaceDN w:val="0"/>
        <w:adjustRightInd w:val="0"/>
        <w:rPr>
          <w:bCs/>
          <w:color w:val="000000"/>
        </w:rPr>
      </w:pPr>
      <w:r w:rsidRPr="00766E87">
        <w:rPr>
          <w:bCs/>
          <w:color w:val="000000"/>
        </w:rPr>
        <w:t xml:space="preserve"> </w:t>
      </w:r>
      <w:r>
        <w:rPr>
          <w:bCs/>
          <w:noProof/>
          <w:color w:val="000000"/>
        </w:rPr>
        <w:drawing>
          <wp:inline distT="0" distB="0" distL="0" distR="0" wp14:anchorId="6D938FEB" wp14:editId="51051E5C">
            <wp:extent cx="16287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90500"/>
                    </a:xfrm>
                    <a:prstGeom prst="rect">
                      <a:avLst/>
                    </a:prstGeom>
                    <a:noFill/>
                  </pic:spPr>
                </pic:pic>
              </a:graphicData>
            </a:graphic>
          </wp:inline>
        </w:drawing>
      </w:r>
    </w:p>
    <w:p w:rsidR="008C3463" w:rsidRPr="00766E87" w:rsidRDefault="008C3463" w:rsidP="008C3463">
      <w:pPr>
        <w:autoSpaceDE w:val="0"/>
        <w:autoSpaceDN w:val="0"/>
        <w:adjustRightInd w:val="0"/>
        <w:rPr>
          <w:bCs/>
          <w:color w:val="000000"/>
        </w:rPr>
      </w:pPr>
      <w:r w:rsidRPr="00766E87">
        <w:rPr>
          <w:bCs/>
          <w:color w:val="000000"/>
        </w:rPr>
        <w:t>где:</w:t>
      </w:r>
    </w:p>
    <w:p w:rsidR="008C3463" w:rsidRPr="00766E87" w:rsidRDefault="008C3463" w:rsidP="008C3463">
      <w:pPr>
        <w:autoSpaceDE w:val="0"/>
        <w:autoSpaceDN w:val="0"/>
        <w:adjustRightInd w:val="0"/>
        <w:rPr>
          <w:bCs/>
          <w:color w:val="000000"/>
        </w:rPr>
      </w:pPr>
      <w:r w:rsidRPr="00766E87">
        <w:rPr>
          <w:bCs/>
          <w:color w:val="000000"/>
        </w:rPr>
        <w:t xml:space="preserve">  - </w:t>
      </w:r>
      <w:r>
        <w:rPr>
          <w:bCs/>
          <w:color w:val="000000"/>
        </w:rPr>
        <w:t xml:space="preserve">  </w:t>
      </w:r>
      <w:r w:rsidRPr="00766E87">
        <w:rPr>
          <w:bCs/>
          <w:color w:val="000000"/>
        </w:rPr>
        <w:t>рейтинг, присуждаемый i-й заявке на участие в конкурсе по указанному критерию;</w:t>
      </w:r>
    </w:p>
    <w:p w:rsidR="008C3463" w:rsidRPr="00766E87" w:rsidRDefault="008C3463" w:rsidP="008C3463">
      <w:pPr>
        <w:autoSpaceDE w:val="0"/>
        <w:autoSpaceDN w:val="0"/>
        <w:adjustRightInd w:val="0"/>
        <w:rPr>
          <w:bCs/>
          <w:color w:val="000000"/>
        </w:rPr>
      </w:pPr>
      <w:r w:rsidRPr="00766E87">
        <w:rPr>
          <w:bCs/>
          <w:color w:val="000000"/>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766E87">
        <w:rPr>
          <w:bCs/>
          <w:color w:val="000000"/>
        </w:rPr>
        <w:t>му</w:t>
      </w:r>
      <w:proofErr w:type="spellEnd"/>
      <w:r w:rsidRPr="00766E87">
        <w:rPr>
          <w:bCs/>
          <w:color w:val="000000"/>
        </w:rPr>
        <w:t xml:space="preserve"> показателю, где k - количество установленных показателей.</w:t>
      </w:r>
    </w:p>
    <w:p w:rsidR="008C3463" w:rsidRPr="00766E87" w:rsidRDefault="008C3463" w:rsidP="008C3463">
      <w:pPr>
        <w:autoSpaceDE w:val="0"/>
        <w:autoSpaceDN w:val="0"/>
        <w:adjustRightInd w:val="0"/>
        <w:rPr>
          <w:bCs/>
          <w:color w:val="000000"/>
        </w:rPr>
      </w:pPr>
    </w:p>
    <w:p w:rsidR="008C3463" w:rsidRPr="00766E87" w:rsidRDefault="008C3463" w:rsidP="008C3463">
      <w:pPr>
        <w:autoSpaceDE w:val="0"/>
        <w:autoSpaceDN w:val="0"/>
        <w:adjustRightInd w:val="0"/>
        <w:rPr>
          <w:bCs/>
          <w:color w:val="000000"/>
        </w:rPr>
      </w:pPr>
      <w:r w:rsidRPr="00766E87">
        <w:rPr>
          <w:bCs/>
          <w:color w:val="000000"/>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C3463" w:rsidRPr="00766E87" w:rsidRDefault="008C3463" w:rsidP="008C3463">
      <w:pPr>
        <w:autoSpaceDE w:val="0"/>
        <w:autoSpaceDN w:val="0"/>
        <w:adjustRightInd w:val="0"/>
        <w:rPr>
          <w:bCs/>
          <w:color w:val="000000"/>
        </w:rPr>
      </w:pPr>
      <w:r w:rsidRPr="00766E87">
        <w:rPr>
          <w:bCs/>
          <w:color w:val="000000"/>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C3463" w:rsidRPr="00766E87" w:rsidRDefault="008C3463" w:rsidP="008C3463">
      <w:pPr>
        <w:autoSpaceDE w:val="0"/>
        <w:autoSpaceDN w:val="0"/>
        <w:adjustRightInd w:val="0"/>
        <w:rPr>
          <w:bCs/>
          <w:color w:val="000000"/>
        </w:rPr>
      </w:pPr>
    </w:p>
    <w:p w:rsidR="008C3463" w:rsidRDefault="008C3463" w:rsidP="008C3463">
      <w:pPr>
        <w:autoSpaceDE w:val="0"/>
        <w:autoSpaceDN w:val="0"/>
        <w:adjustRightInd w:val="0"/>
        <w:rPr>
          <w:bCs/>
          <w:color w:val="000000"/>
        </w:rPr>
      </w:pPr>
      <w:r w:rsidRPr="00766E87">
        <w:rPr>
          <w:bCs/>
          <w:color w:val="000000"/>
        </w:rPr>
        <w:t>При оценке заявок на участие в конкурсе по критерию «квалификация участника конкурса» наибольшее количество баллов присваивается заявке с лучшим, по мнению комиссии, предложением по квалификации участника конкурса.</w:t>
      </w:r>
    </w:p>
    <w:p w:rsidR="00E44904" w:rsidRDefault="00E44904" w:rsidP="008C3463">
      <w:pPr>
        <w:autoSpaceDE w:val="0"/>
        <w:autoSpaceDN w:val="0"/>
        <w:adjustRightInd w:val="0"/>
        <w:rPr>
          <w:bCs/>
          <w:color w:val="000000"/>
        </w:rPr>
      </w:pPr>
    </w:p>
    <w:p w:rsidR="008C3463" w:rsidRPr="001B0136" w:rsidRDefault="00860421" w:rsidP="008C3463">
      <w:pPr>
        <w:autoSpaceDE w:val="0"/>
        <w:autoSpaceDN w:val="0"/>
        <w:adjustRightInd w:val="0"/>
        <w:rPr>
          <w:bCs/>
          <w:color w:val="000000"/>
        </w:rPr>
      </w:pPr>
      <w:r>
        <w:rPr>
          <w:b/>
          <w:bCs/>
          <w:color w:val="000000"/>
        </w:rPr>
        <w:t>3</w:t>
      </w:r>
      <w:r w:rsidR="008C3463" w:rsidRPr="001B0136">
        <w:rPr>
          <w:b/>
          <w:bCs/>
          <w:color w:val="000000"/>
        </w:rPr>
        <w:t>.</w:t>
      </w:r>
      <w:r w:rsidR="008C3463" w:rsidRPr="001B0136">
        <w:rPr>
          <w:bCs/>
          <w:color w:val="000000"/>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C3463" w:rsidRDefault="008C3463" w:rsidP="008C3463">
      <w:pPr>
        <w:autoSpaceDE w:val="0"/>
        <w:autoSpaceDN w:val="0"/>
        <w:adjustRightInd w:val="0"/>
        <w:rPr>
          <w:b/>
          <w:bCs/>
          <w:color w:val="000000"/>
        </w:rPr>
      </w:pPr>
    </w:p>
    <w:p w:rsidR="008C3463" w:rsidRPr="001B0136" w:rsidRDefault="00860421" w:rsidP="008C3463">
      <w:pPr>
        <w:autoSpaceDE w:val="0"/>
        <w:autoSpaceDN w:val="0"/>
        <w:adjustRightInd w:val="0"/>
        <w:rPr>
          <w:bCs/>
          <w:color w:val="000000"/>
        </w:rPr>
      </w:pPr>
      <w:r w:rsidRPr="00860421">
        <w:rPr>
          <w:b/>
          <w:bCs/>
          <w:color w:val="000000"/>
        </w:rPr>
        <w:t>4.</w:t>
      </w:r>
      <w:r w:rsidR="008C3463" w:rsidRPr="001B0136">
        <w:rPr>
          <w:bCs/>
          <w:color w:val="000000"/>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C3463" w:rsidRDefault="008C3463" w:rsidP="008C3463">
      <w:pPr>
        <w:autoSpaceDE w:val="0"/>
        <w:autoSpaceDN w:val="0"/>
        <w:adjustRightInd w:val="0"/>
        <w:rPr>
          <w:bCs/>
          <w:color w:val="000000"/>
        </w:rPr>
      </w:pPr>
    </w:p>
    <w:p w:rsidR="00DC366A" w:rsidRDefault="00DC366A" w:rsidP="00F24C65">
      <w:pPr>
        <w:autoSpaceDE w:val="0"/>
        <w:autoSpaceDN w:val="0"/>
        <w:adjustRightInd w:val="0"/>
        <w:jc w:val="center"/>
        <w:rPr>
          <w:b/>
          <w:bCs/>
          <w:color w:val="000000"/>
        </w:rPr>
      </w:pPr>
    </w:p>
    <w:p w:rsidR="00514185" w:rsidRDefault="00514185" w:rsidP="005829C6">
      <w:pPr>
        <w:autoSpaceDE w:val="0"/>
        <w:autoSpaceDN w:val="0"/>
        <w:adjustRightInd w:val="0"/>
        <w:jc w:val="center"/>
        <w:rPr>
          <w:b/>
          <w:bCs/>
          <w:color w:val="000000"/>
        </w:rPr>
      </w:pPr>
    </w:p>
    <w:p w:rsidR="004E675C" w:rsidRDefault="004E675C" w:rsidP="005829C6">
      <w:pPr>
        <w:autoSpaceDE w:val="0"/>
        <w:autoSpaceDN w:val="0"/>
        <w:adjustRightInd w:val="0"/>
        <w:jc w:val="center"/>
        <w:rPr>
          <w:b/>
          <w:bCs/>
          <w:color w:val="000000"/>
        </w:rPr>
      </w:pPr>
    </w:p>
    <w:p w:rsidR="0070406F" w:rsidRDefault="0070406F">
      <w:pPr>
        <w:spacing w:after="0"/>
        <w:jc w:val="left"/>
        <w:rPr>
          <w:b/>
          <w:bCs/>
          <w:color w:val="000000"/>
        </w:rPr>
      </w:pPr>
      <w:r>
        <w:rPr>
          <w:b/>
          <w:bCs/>
          <w:color w:val="000000"/>
        </w:rPr>
        <w:br w:type="page"/>
      </w:r>
    </w:p>
    <w:p w:rsidR="004E675C" w:rsidRDefault="004E675C" w:rsidP="005829C6">
      <w:pPr>
        <w:autoSpaceDE w:val="0"/>
        <w:autoSpaceDN w:val="0"/>
        <w:adjustRightInd w:val="0"/>
        <w:jc w:val="center"/>
        <w:rPr>
          <w:b/>
          <w:bCs/>
          <w:color w:val="000000"/>
        </w:rPr>
      </w:pPr>
    </w:p>
    <w:p w:rsidR="00CB0BDC" w:rsidRPr="00A9547A" w:rsidRDefault="0070406F" w:rsidP="005829C6">
      <w:pPr>
        <w:autoSpaceDE w:val="0"/>
        <w:autoSpaceDN w:val="0"/>
        <w:adjustRightInd w:val="0"/>
        <w:jc w:val="center"/>
        <w:rPr>
          <w:b/>
          <w:bCs/>
          <w:color w:val="000000"/>
        </w:rPr>
      </w:pPr>
      <w:r w:rsidRPr="00A9547A">
        <w:rPr>
          <w:b/>
          <w:bCs/>
          <w:color w:val="000000"/>
        </w:rPr>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E00883" w:rsidRDefault="00E00883"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5B54CA" w:rsidRDefault="005B54CA" w:rsidP="000A7F02">
      <w:pPr>
        <w:tabs>
          <w:tab w:val="left" w:pos="708"/>
        </w:tabs>
        <w:ind w:left="4248" w:firstLine="708"/>
        <w:rPr>
          <w:i/>
          <w:vertAlign w:val="superscript"/>
        </w:rPr>
      </w:pPr>
    </w:p>
    <w:p w:rsidR="005B54CA" w:rsidRDefault="005B54CA" w:rsidP="000A7F02">
      <w:pPr>
        <w:tabs>
          <w:tab w:val="left" w:pos="708"/>
        </w:tabs>
        <w:ind w:left="4248" w:firstLine="708"/>
        <w:rPr>
          <w:i/>
          <w:vertAlign w:val="superscript"/>
        </w:rPr>
      </w:pPr>
    </w:p>
    <w:p w:rsidR="005B54CA" w:rsidRDefault="005B54CA">
      <w:pPr>
        <w:spacing w:after="0"/>
        <w:jc w:val="left"/>
        <w:rPr>
          <w:i/>
          <w:vertAlign w:val="superscript"/>
        </w:rPr>
      </w:pPr>
      <w:r>
        <w:rPr>
          <w:i/>
          <w:vertAlign w:val="superscript"/>
        </w:rPr>
        <w:br w:type="page"/>
      </w:r>
    </w:p>
    <w:p w:rsidR="00CB0BDC" w:rsidRPr="000A7F02" w:rsidRDefault="00CB0BDC" w:rsidP="000A7F02">
      <w:pPr>
        <w:tabs>
          <w:tab w:val="left" w:pos="708"/>
        </w:tabs>
        <w:ind w:left="4248" w:firstLine="708"/>
        <w:jc w:val="right"/>
        <w:rPr>
          <w:b/>
        </w:rPr>
      </w:pPr>
      <w:r w:rsidRPr="000A7F02">
        <w:rPr>
          <w:b/>
          <w:sz w:val="20"/>
        </w:rPr>
        <w:lastRenderedPageBreak/>
        <w:t>Форма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rPr>
        <w:tab/>
      </w:r>
      <w:r w:rsidRPr="00A9547A">
        <w:rPr>
          <w:b w:val="0"/>
          <w:sz w:val="24"/>
        </w:rPr>
        <w:tab/>
      </w:r>
      <w:r w:rsidRPr="00A9547A">
        <w:rPr>
          <w:b w:val="0"/>
          <w:sz w:val="24"/>
        </w:rPr>
        <w:tab/>
      </w:r>
      <w:r w:rsidRPr="00A9547A">
        <w:rPr>
          <w:b w:val="0"/>
          <w:sz w:val="24"/>
        </w:rPr>
        <w:tab/>
      </w:r>
      <w:r w:rsidRPr="00A9547A">
        <w:rPr>
          <w:b w:val="0"/>
          <w:sz w:val="24"/>
        </w:rPr>
        <w:tab/>
      </w:r>
      <w:r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Мы согласны </w:t>
      </w:r>
      <w:r w:rsidR="00514185">
        <w:t>оказать услуги</w:t>
      </w:r>
      <w:r w:rsidRPr="00A9547A">
        <w:t xml:space="preserve">,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069"/>
        <w:gridCol w:w="1418"/>
        <w:gridCol w:w="1417"/>
        <w:gridCol w:w="2977"/>
      </w:tblGrid>
      <w:tr w:rsidR="00CB0BDC" w:rsidRPr="00A9547A" w:rsidTr="00C12562">
        <w:trPr>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w:t>
            </w:r>
          </w:p>
          <w:p w:rsidR="00CB0BDC" w:rsidRPr="00891009" w:rsidRDefault="00CB0BDC" w:rsidP="00CB0BDC">
            <w:pPr>
              <w:spacing w:after="0"/>
              <w:jc w:val="center"/>
              <w:rPr>
                <w:sz w:val="20"/>
                <w:szCs w:val="20"/>
              </w:rPr>
            </w:pPr>
            <w:r w:rsidRPr="00891009">
              <w:rPr>
                <w:sz w:val="20"/>
                <w:szCs w:val="20"/>
              </w:rPr>
              <w:t>п/п</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 xml:space="preserve">Наименование показателя </w:t>
            </w:r>
          </w:p>
          <w:p w:rsidR="00CB0BDC" w:rsidRPr="00891009" w:rsidRDefault="00CB0BDC" w:rsidP="00CB0BDC">
            <w:pPr>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Значение</w:t>
            </w:r>
          </w:p>
          <w:p w:rsidR="00CB0BDC" w:rsidRPr="00891009" w:rsidRDefault="00CB0BDC" w:rsidP="00CB0BDC">
            <w:pPr>
              <w:spacing w:after="0"/>
              <w:jc w:val="center"/>
              <w:rPr>
                <w:sz w:val="20"/>
                <w:szCs w:val="20"/>
              </w:rPr>
            </w:pPr>
            <w:r w:rsidRPr="00891009">
              <w:rPr>
                <w:sz w:val="20"/>
                <w:szCs w:val="20"/>
              </w:rPr>
              <w:t>(цифрами и</w:t>
            </w:r>
          </w:p>
          <w:p w:rsidR="00CB0BDC" w:rsidRPr="00891009" w:rsidRDefault="00CB0BDC" w:rsidP="00CB0BDC">
            <w:pPr>
              <w:spacing w:after="0"/>
              <w:jc w:val="center"/>
              <w:rPr>
                <w:sz w:val="20"/>
                <w:szCs w:val="20"/>
              </w:rPr>
            </w:pPr>
            <w:r w:rsidRPr="00891009">
              <w:rPr>
                <w:sz w:val="20"/>
                <w:szCs w:val="20"/>
              </w:rPr>
              <w:t>прописью)</w:t>
            </w:r>
          </w:p>
          <w:p w:rsidR="00CB0BDC" w:rsidRPr="00891009" w:rsidRDefault="00CB0BDC" w:rsidP="00CB0BDC">
            <w:pPr>
              <w:spacing w:after="0"/>
              <w:rPr>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Примечание</w:t>
            </w:r>
          </w:p>
        </w:tc>
      </w:tr>
      <w:tr w:rsidR="00CB0BDC" w:rsidRPr="00A9547A" w:rsidTr="00C12562">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2"/>
                <w:szCs w:val="22"/>
              </w:rPr>
            </w:pPr>
            <w:r w:rsidRPr="00A9547A">
              <w:rPr>
                <w:sz w:val="22"/>
                <w:szCs w:val="22"/>
              </w:rPr>
              <w:t>1.</w:t>
            </w:r>
          </w:p>
        </w:tc>
        <w:tc>
          <w:tcPr>
            <w:tcW w:w="3069"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autoSpaceDE w:val="0"/>
              <w:autoSpaceDN w:val="0"/>
              <w:adjustRightInd w:val="0"/>
              <w:spacing w:after="0"/>
              <w:jc w:val="left"/>
            </w:pPr>
            <w:r w:rsidRPr="00A9547A">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9C49C3">
            <w:pPr>
              <w:jc w:val="center"/>
              <w:rPr>
                <w:sz w:val="22"/>
                <w:szCs w:val="22"/>
              </w:rPr>
            </w:pPr>
            <w:r w:rsidRPr="00A9547A">
              <w:rPr>
                <w:sz w:val="22"/>
                <w:szCs w:val="22"/>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b/>
                <w: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80F2E" w:rsidRDefault="00C12562" w:rsidP="00EF37AE">
            <w:pPr>
              <w:jc w:val="left"/>
              <w:rPr>
                <w:i/>
                <w:sz w:val="16"/>
                <w:szCs w:val="16"/>
              </w:rPr>
            </w:pPr>
            <w:r w:rsidRPr="00180F2E">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C12562">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003DAC" w:rsidP="00CB0BDC">
            <w:pPr>
              <w:jc w:val="center"/>
              <w:rPr>
                <w:sz w:val="22"/>
                <w:szCs w:val="22"/>
              </w:rPr>
            </w:pPr>
            <w:r w:rsidRPr="00A9547A">
              <w:rPr>
                <w:sz w:val="22"/>
                <w:szCs w:val="22"/>
                <w:lang w:val="en-US"/>
              </w:rPr>
              <w:t>2</w:t>
            </w:r>
            <w:r w:rsidR="00CB0BDC" w:rsidRPr="00A9547A">
              <w:rPr>
                <w:sz w:val="22"/>
                <w:szCs w:val="22"/>
              </w:rPr>
              <w:t>.</w:t>
            </w:r>
          </w:p>
        </w:tc>
        <w:tc>
          <w:tcPr>
            <w:tcW w:w="3069"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86470B" w:rsidP="00CB0BDC">
            <w:pPr>
              <w:autoSpaceDE w:val="0"/>
              <w:autoSpaceDN w:val="0"/>
              <w:adjustRightInd w:val="0"/>
              <w:spacing w:after="0"/>
              <w:jc w:val="left"/>
            </w:pPr>
            <w:r>
              <w:t>К</w:t>
            </w:r>
            <w:r w:rsidR="00CB0BDC" w:rsidRPr="00A9547A">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9C49C3">
            <w:pPr>
              <w:jc w:val="center"/>
              <w:rPr>
                <w:sz w:val="22"/>
                <w:szCs w:val="22"/>
              </w:rPr>
            </w:pPr>
            <w:r w:rsidRPr="00A9547A">
              <w:rPr>
                <w:sz w:val="22"/>
                <w:szCs w:val="22"/>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sz w:val="22"/>
                <w:szCs w:val="22"/>
              </w:rPr>
            </w:pPr>
          </w:p>
        </w:tc>
      </w:tr>
    </w:tbl>
    <w:p w:rsidR="00D24AD3" w:rsidRDefault="00D24AD3" w:rsidP="00CB0BDC">
      <w:pPr>
        <w:spacing w:after="0"/>
        <w:ind w:firstLine="708"/>
      </w:pPr>
    </w:p>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514185">
        <w:t>оказание услуг</w:t>
      </w:r>
      <w:r w:rsidRPr="00A9547A">
        <w:t xml:space="preserve">, составляющих полный комплекс </w:t>
      </w:r>
      <w:r w:rsidR="00A13CE7">
        <w:t>услуг</w:t>
      </w:r>
      <w:r w:rsidRPr="00A9547A">
        <w:t xml:space="preserve">, которые должны быть </w:t>
      </w:r>
      <w:r w:rsidR="00A13CE7">
        <w:t>оказаны</w:t>
      </w:r>
      <w:r w:rsidRPr="00A9547A">
        <w:t xml:space="preserve"> в соответствии с предметом договора, данные </w:t>
      </w:r>
      <w:r w:rsidR="00A13CE7">
        <w:t>услуги</w:t>
      </w:r>
      <w:r w:rsidRPr="00A9547A">
        <w:t xml:space="preserve"> будут в любом случае </w:t>
      </w:r>
      <w:r w:rsidR="00A13CE7">
        <w:t>оказаны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A13CE7">
        <w:t>оказать услуги</w:t>
      </w:r>
      <w:r w:rsidRPr="00A9547A">
        <w:t xml:space="preserve">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891009" w:rsidRDefault="00891009" w:rsidP="00CB0BDC">
      <w:pPr>
        <w:spacing w:after="0"/>
        <w:ind w:firstLine="708"/>
      </w:pPr>
    </w:p>
    <w:p w:rsidR="00891009" w:rsidRDefault="00891009" w:rsidP="00CB0BDC">
      <w:pPr>
        <w:spacing w:after="0"/>
        <w:ind w:firstLine="708"/>
      </w:pPr>
    </w:p>
    <w:p w:rsidR="00CB0BDC" w:rsidRPr="00A9547A" w:rsidRDefault="00CB0BDC" w:rsidP="00CB0BDC">
      <w:pPr>
        <w:spacing w:after="0"/>
        <w:ind w:firstLine="708"/>
        <w:rPr>
          <w:sz w:val="20"/>
          <w:szCs w:val="20"/>
        </w:rPr>
      </w:pPr>
      <w:r w:rsidRPr="00A9547A">
        <w:lastRenderedPageBreak/>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обязательств по договорам, заключенным с 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A13CE7">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891009" w:rsidRDefault="00891009" w:rsidP="00CB0BDC">
      <w:pPr>
        <w:spacing w:after="0"/>
        <w:ind w:firstLine="708"/>
      </w:pPr>
    </w:p>
    <w:p w:rsidR="00CB0BDC" w:rsidRPr="00A9547A" w:rsidRDefault="00243382" w:rsidP="00CB0BDC">
      <w:pPr>
        <w:spacing w:after="0"/>
        <w:ind w:firstLine="708"/>
      </w:pPr>
      <w:r>
        <w:lastRenderedPageBreak/>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891009" w:rsidRDefault="00891009" w:rsidP="00CB0BDC">
      <w:pPr>
        <w:spacing w:after="0"/>
        <w:ind w:firstLine="708"/>
      </w:pP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B6080" w:rsidRPr="00A9547A">
        <w:t>адрес: _</w:t>
      </w:r>
      <w:r w:rsidR="00CB0BDC" w:rsidRPr="00A9547A">
        <w:t>__________________________</w:t>
      </w:r>
    </w:p>
    <w:p w:rsidR="00CB0BDC" w:rsidRPr="00A9547A"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243382" w:rsidRPr="00243382" w:rsidRDefault="00243382" w:rsidP="00015F19">
      <w:pPr>
        <w:tabs>
          <w:tab w:val="left" w:pos="708"/>
        </w:tabs>
        <w:rPr>
          <w:b/>
          <w:sz w:val="16"/>
          <w:szCs w:val="16"/>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A13CE7" w:rsidRDefault="00A13CE7"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pPr>
        <w:spacing w:after="0"/>
        <w:jc w:val="left"/>
        <w:rPr>
          <w:b/>
          <w:sz w:val="20"/>
          <w:szCs w:val="20"/>
        </w:rPr>
      </w:pPr>
      <w:r>
        <w:rPr>
          <w:b/>
          <w:sz w:val="20"/>
          <w:szCs w:val="20"/>
        </w:rPr>
        <w:br w:type="page"/>
      </w:r>
    </w:p>
    <w:p w:rsidR="00891009" w:rsidRDefault="00891009" w:rsidP="00A13CE7">
      <w:pPr>
        <w:tabs>
          <w:tab w:val="left" w:pos="8085"/>
          <w:tab w:val="right" w:pos="9804"/>
        </w:tabs>
        <w:ind w:left="7788" w:right="-80"/>
        <w:jc w:val="right"/>
        <w:rPr>
          <w:b/>
          <w:sz w:val="20"/>
          <w:szCs w:val="20"/>
        </w:rPr>
      </w:pPr>
    </w:p>
    <w:p w:rsidR="00A13CE7" w:rsidRPr="00A03B30" w:rsidRDefault="00A13CE7" w:rsidP="00A13CE7">
      <w:pPr>
        <w:pStyle w:val="af4"/>
        <w:tabs>
          <w:tab w:val="left" w:pos="708"/>
        </w:tabs>
        <w:jc w:val="right"/>
        <w:rPr>
          <w:b/>
          <w:sz w:val="20"/>
        </w:rPr>
      </w:pPr>
      <w:r w:rsidRPr="00A03B30">
        <w:rPr>
          <w:b/>
          <w:sz w:val="20"/>
        </w:rPr>
        <w:t>Приложение к Форме № 1</w:t>
      </w:r>
    </w:p>
    <w:p w:rsidR="00A13CE7" w:rsidRDefault="00A13CE7" w:rsidP="0050736B">
      <w:pPr>
        <w:spacing w:after="0"/>
        <w:ind w:left="6372"/>
        <w:rPr>
          <w:b/>
        </w:rPr>
      </w:pPr>
      <w:r w:rsidRPr="00A03B30">
        <w:t xml:space="preserve">               </w:t>
      </w:r>
    </w:p>
    <w:p w:rsidR="00A13CE7" w:rsidRPr="000B7B7D" w:rsidRDefault="00A13CE7" w:rsidP="00A13CE7">
      <w:pPr>
        <w:pStyle w:val="Style11"/>
        <w:widowControl/>
        <w:ind w:left="10"/>
        <w:jc w:val="center"/>
        <w:rPr>
          <w:b/>
          <w:sz w:val="28"/>
          <w:szCs w:val="28"/>
        </w:rPr>
      </w:pPr>
      <w:r w:rsidRPr="000B7B7D">
        <w:rPr>
          <w:b/>
          <w:sz w:val="28"/>
          <w:szCs w:val="28"/>
        </w:rPr>
        <w:t>РАСЧЕТ ЦЕНЫ ДОГОВОРА</w:t>
      </w:r>
    </w:p>
    <w:p w:rsidR="00915CA5" w:rsidRPr="00633407" w:rsidRDefault="00915CA5" w:rsidP="00915CA5">
      <w:pPr>
        <w:spacing w:after="0" w:line="276" w:lineRule="auto"/>
        <w:jc w:val="left"/>
        <w:rPr>
          <w:rFonts w:eastAsia="Calibri"/>
          <w:b/>
          <w:bCs/>
          <w:color w:val="FF0000"/>
          <w:sz w:val="28"/>
          <w:szCs w:val="28"/>
          <w:lang w:eastAsia="en-US"/>
        </w:rPr>
      </w:pPr>
    </w:p>
    <w:tbl>
      <w:tblPr>
        <w:tblW w:w="10446" w:type="dxa"/>
        <w:tblInd w:w="108" w:type="dxa"/>
        <w:tblLayout w:type="fixed"/>
        <w:tblLook w:val="04A0" w:firstRow="1" w:lastRow="0" w:firstColumn="1" w:lastColumn="0" w:noHBand="0" w:noVBand="1"/>
      </w:tblPr>
      <w:tblGrid>
        <w:gridCol w:w="675"/>
        <w:gridCol w:w="1877"/>
        <w:gridCol w:w="1276"/>
        <w:gridCol w:w="1701"/>
        <w:gridCol w:w="850"/>
        <w:gridCol w:w="1275"/>
        <w:gridCol w:w="1135"/>
        <w:gridCol w:w="1657"/>
      </w:tblGrid>
      <w:tr w:rsidR="00915CA5" w:rsidRPr="00915CA5" w:rsidTr="007C7C30">
        <w:trPr>
          <w:cantSplit/>
          <w:trHeight w:hRule="exact" w:val="2212"/>
        </w:trPr>
        <w:tc>
          <w:tcPr>
            <w:tcW w:w="675" w:type="dxa"/>
            <w:tcBorders>
              <w:top w:val="single" w:sz="4" w:space="0" w:color="auto"/>
              <w:left w:val="single" w:sz="4" w:space="0" w:color="auto"/>
              <w:bottom w:val="single" w:sz="4" w:space="0" w:color="auto"/>
              <w:right w:val="single" w:sz="4" w:space="0" w:color="auto"/>
            </w:tcBorders>
          </w:tcPr>
          <w:p w:rsidR="00915CA5" w:rsidRPr="00915CA5" w:rsidRDefault="00915CA5" w:rsidP="00915CA5">
            <w:pPr>
              <w:spacing w:after="0" w:line="276" w:lineRule="auto"/>
              <w:jc w:val="center"/>
              <w:rPr>
                <w:b/>
                <w:bCs/>
              </w:rPr>
            </w:pPr>
            <w:r w:rsidRPr="00915CA5">
              <w:rPr>
                <w:b/>
                <w:bCs/>
              </w:rPr>
              <w:t xml:space="preserve">№ </w:t>
            </w:r>
            <w:proofErr w:type="spellStart"/>
            <w:r w:rsidRPr="00915CA5">
              <w:rPr>
                <w:b/>
                <w:bCs/>
              </w:rPr>
              <w:t>пп</w:t>
            </w:r>
            <w:proofErr w:type="spellEnd"/>
            <w:r w:rsidRPr="00915CA5">
              <w:rPr>
                <w:b/>
                <w:bCs/>
              </w:rPr>
              <w:t>.</w:t>
            </w:r>
          </w:p>
        </w:tc>
        <w:tc>
          <w:tcPr>
            <w:tcW w:w="1877"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rFonts w:eastAsia="Calibri"/>
                <w:b/>
                <w:bCs/>
                <w:color w:val="000000"/>
              </w:rPr>
            </w:pPr>
            <w:r w:rsidRPr="00915CA5">
              <w:rPr>
                <w:b/>
                <w:bCs/>
              </w:rPr>
              <w:t>Наименование постов</w:t>
            </w:r>
          </w:p>
        </w:tc>
        <w:tc>
          <w:tcPr>
            <w:tcW w:w="1276"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b/>
                <w:bCs/>
              </w:rPr>
            </w:pPr>
            <w:r w:rsidRPr="00915CA5">
              <w:rPr>
                <w:b/>
                <w:bCs/>
              </w:rPr>
              <w:t>Кол-во в смену</w:t>
            </w:r>
          </w:p>
          <w:p w:rsidR="00915CA5" w:rsidRPr="00915CA5" w:rsidRDefault="00915CA5" w:rsidP="00915CA5">
            <w:pPr>
              <w:spacing w:after="0" w:line="276" w:lineRule="auto"/>
              <w:jc w:val="center"/>
              <w:rPr>
                <w:b/>
                <w:bCs/>
              </w:rPr>
            </w:pPr>
            <w:r w:rsidRPr="00915CA5">
              <w:rPr>
                <w:b/>
                <w:bCs/>
              </w:rPr>
              <w:t>(человек/час)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Месяцы 201</w:t>
            </w:r>
            <w:r w:rsidR="00FF0454">
              <w:rPr>
                <w:rFonts w:eastAsia="Calibri"/>
                <w:b/>
                <w:bCs/>
                <w:color w:val="000000"/>
              </w:rPr>
              <w:t>9</w:t>
            </w:r>
            <w:r w:rsidRPr="00915CA5">
              <w:rPr>
                <w:rFonts w:eastAsia="Calibri"/>
                <w:b/>
                <w:bCs/>
                <w:color w:val="000000"/>
              </w:rPr>
              <w:t xml:space="preserve">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Кол-во</w:t>
            </w:r>
            <w:r w:rsidRPr="00915CA5">
              <w:rPr>
                <w:rFonts w:eastAsia="Calibri"/>
                <w:b/>
                <w:bCs/>
                <w:color w:val="000000"/>
              </w:rPr>
              <w:br/>
              <w:t>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Кол-во часов</w:t>
            </w:r>
            <w:r w:rsidRPr="00915CA5">
              <w:rPr>
                <w:rFonts w:eastAsia="Calibri"/>
                <w:b/>
                <w:bCs/>
                <w:color w:val="000000"/>
              </w:rPr>
              <w:br/>
              <w:t>охраны в месяце</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Стоим. 1</w:t>
            </w:r>
            <w:r w:rsidRPr="00915CA5">
              <w:rPr>
                <w:rFonts w:eastAsia="Calibri"/>
                <w:b/>
                <w:bCs/>
                <w:color w:val="000000"/>
              </w:rPr>
              <w:br/>
              <w:t>часа охраны</w:t>
            </w:r>
            <w:r w:rsidRPr="00915CA5">
              <w:rPr>
                <w:rFonts w:eastAsia="Calibri"/>
                <w:b/>
                <w:bCs/>
                <w:color w:val="000000"/>
              </w:rPr>
              <w:br/>
              <w:t>(в руб.)</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i/>
                <w:color w:val="000000"/>
              </w:rPr>
            </w:pPr>
            <w:r w:rsidRPr="00915CA5">
              <w:rPr>
                <w:b/>
                <w:bCs/>
              </w:rPr>
              <w:t>Сумма оплаты</w:t>
            </w:r>
            <w:r w:rsidRPr="00915CA5">
              <w:rPr>
                <w:rFonts w:eastAsia="Calibri"/>
                <w:b/>
                <w:bCs/>
                <w:i/>
                <w:color w:val="000000"/>
              </w:rPr>
              <w:t xml:space="preserve"> </w:t>
            </w:r>
            <w:r w:rsidRPr="00915CA5">
              <w:rPr>
                <w:rFonts w:eastAsia="Calibri"/>
                <w:b/>
                <w:bCs/>
                <w:color w:val="000000"/>
              </w:rPr>
              <w:t>(в руб.)</w:t>
            </w: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pPr>
            <w:r w:rsidRPr="00915CA5">
              <w:t>1.</w:t>
            </w:r>
          </w:p>
        </w:tc>
        <w:tc>
          <w:tcPr>
            <w:tcW w:w="1877" w:type="dxa"/>
            <w:vMerge w:val="restart"/>
            <w:tcBorders>
              <w:top w:val="single" w:sz="4" w:space="0" w:color="auto"/>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lang w:eastAsia="en-US"/>
              </w:rPr>
            </w:pPr>
            <w:r w:rsidRPr="003E2ADD">
              <w:t>Посты №1-</w:t>
            </w:r>
            <w:r w:rsidR="00EB6080" w:rsidRPr="003E2ADD">
              <w:t>8</w:t>
            </w:r>
          </w:p>
        </w:tc>
        <w:tc>
          <w:tcPr>
            <w:tcW w:w="1276" w:type="dxa"/>
            <w:vMerge w:val="restart"/>
            <w:tcBorders>
              <w:top w:val="single" w:sz="4" w:space="0" w:color="auto"/>
              <w:left w:val="single" w:sz="4" w:space="0" w:color="auto"/>
              <w:right w:val="single" w:sz="4" w:space="0" w:color="auto"/>
            </w:tcBorders>
            <w:vAlign w:val="center"/>
          </w:tcPr>
          <w:p w:rsidR="00915CA5" w:rsidRPr="00915CA5" w:rsidRDefault="00915CA5" w:rsidP="00915CA5">
            <w:pPr>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2.</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3.</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4.</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5.</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6.</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7.</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8.</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34"/>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9.</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10.</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11.</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12.</w:t>
            </w:r>
          </w:p>
        </w:tc>
        <w:tc>
          <w:tcPr>
            <w:tcW w:w="1877" w:type="dxa"/>
            <w:vMerge/>
            <w:tcBorders>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bottom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3"/>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rFonts w:eastAsia="Calibri"/>
                <w:b/>
                <w:bCs/>
                <w:color w:val="000000"/>
              </w:rPr>
            </w:pPr>
          </w:p>
        </w:tc>
        <w:tc>
          <w:tcPr>
            <w:tcW w:w="4854" w:type="dxa"/>
            <w:gridSpan w:val="3"/>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right"/>
              <w:rPr>
                <w:rFonts w:eastAsia="Calibri"/>
                <w:b/>
                <w:bCs/>
                <w:color w:val="000000"/>
              </w:rPr>
            </w:pPr>
            <w:r w:rsidRPr="00915CA5">
              <w:rPr>
                <w:rFonts w:eastAsia="Calibri"/>
                <w:b/>
                <w:bCs/>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bookmarkStart w:id="41" w:name="_GoBack"/>
            <w:bookmarkEnd w:id="41"/>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nil"/>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bl>
    <w:p w:rsidR="00915CA5" w:rsidRPr="00915CA5" w:rsidRDefault="00915CA5" w:rsidP="00915CA5">
      <w:pPr>
        <w:spacing w:after="0"/>
        <w:jc w:val="left"/>
        <w:rPr>
          <w:rFonts w:eastAsia="Calibri"/>
          <w:noProof/>
          <w:sz w:val="28"/>
          <w:szCs w:val="28"/>
        </w:rPr>
      </w:pPr>
    </w:p>
    <w:p w:rsidR="00B52531" w:rsidRPr="00B52531" w:rsidRDefault="0058112B" w:rsidP="00B52531">
      <w:pPr>
        <w:spacing w:after="0"/>
      </w:pPr>
      <w:r w:rsidRPr="00142CE6">
        <w:rPr>
          <w:b/>
          <w:bCs/>
        </w:rPr>
        <w:t>Итого за весь период:</w:t>
      </w:r>
      <w:r w:rsidRPr="00142CE6">
        <w:t xml:space="preserve"> рублей (____________), </w:t>
      </w:r>
      <w:r w:rsidR="00B52531" w:rsidRPr="00B52531">
        <w:t>включая налоги, сборы и платежи, установленные законодательством РФ.</w:t>
      </w:r>
    </w:p>
    <w:p w:rsidR="0058112B" w:rsidRPr="00B52531" w:rsidRDefault="0058112B" w:rsidP="0058112B">
      <w:pPr>
        <w:autoSpaceDE w:val="0"/>
        <w:autoSpaceDN w:val="0"/>
        <w:adjustRightInd w:val="0"/>
        <w:spacing w:after="0"/>
        <w:ind w:left="19" w:right="17" w:firstLine="690"/>
      </w:pPr>
    </w:p>
    <w:p w:rsidR="0058112B" w:rsidRPr="00142CE6" w:rsidRDefault="0058112B" w:rsidP="008E7EAA">
      <w:pPr>
        <w:spacing w:after="0" w:line="276" w:lineRule="auto"/>
        <w:jc w:val="left"/>
        <w:rPr>
          <w:rFonts w:eastAsia="Calibri"/>
          <w:b/>
          <w:bCs/>
          <w:lang w:eastAsia="en-US"/>
        </w:rPr>
      </w:pPr>
    </w:p>
    <w:p w:rsidR="00A13CE7" w:rsidRPr="00A03B30" w:rsidRDefault="00A13CE7" w:rsidP="00A13CE7">
      <w:pPr>
        <w:tabs>
          <w:tab w:val="left" w:pos="8085"/>
          <w:tab w:val="right" w:pos="9804"/>
        </w:tabs>
        <w:ind w:left="7788" w:right="-80"/>
        <w:jc w:val="right"/>
        <w:rPr>
          <w:b/>
        </w:rPr>
      </w:pPr>
      <w:r w:rsidRPr="00A03B30">
        <w:rPr>
          <w:b/>
        </w:rPr>
        <w:t xml:space="preserve">             </w:t>
      </w:r>
    </w:p>
    <w:p w:rsidR="00A13CE7" w:rsidRPr="00A03B30" w:rsidRDefault="00A13CE7" w:rsidP="00A13CE7">
      <w:pPr>
        <w:ind w:firstLine="600"/>
      </w:pPr>
      <w:r w:rsidRPr="00A03B30">
        <w:rPr>
          <w:b/>
        </w:rPr>
        <w:t>Руководитель организации</w:t>
      </w:r>
      <w:r w:rsidRPr="00A03B30">
        <w:tab/>
        <w:t>_____________________ (Фамилия И.О.)</w:t>
      </w:r>
    </w:p>
    <w:p w:rsidR="00A13CE7" w:rsidRPr="00A03B30" w:rsidRDefault="00A13CE7" w:rsidP="00A13CE7">
      <w:pPr>
        <w:ind w:firstLine="5160"/>
        <w:rPr>
          <w:i/>
        </w:rPr>
      </w:pPr>
      <w:r w:rsidRPr="00A03B30">
        <w:rPr>
          <w:i/>
          <w:vertAlign w:val="superscript"/>
        </w:rPr>
        <w:t>(подпись)</w:t>
      </w:r>
    </w:p>
    <w:p w:rsidR="00A13CE7" w:rsidRPr="00A03B30" w:rsidRDefault="00A13CE7" w:rsidP="00A13CE7">
      <w:pPr>
        <w:ind w:firstLine="5160"/>
      </w:pPr>
      <w:r w:rsidRPr="00A03B30">
        <w:t>М.П.</w:t>
      </w:r>
    </w:p>
    <w:p w:rsidR="00A13CE7" w:rsidRPr="00A03B30" w:rsidRDefault="00A13CE7" w:rsidP="00A13CE7">
      <w:pPr>
        <w:ind w:firstLine="600"/>
      </w:pPr>
      <w:r w:rsidRPr="00A03B30">
        <w:rPr>
          <w:b/>
        </w:rPr>
        <w:t>Главный бухгалтер</w:t>
      </w:r>
      <w:r w:rsidRPr="00A03B30">
        <w:tab/>
      </w:r>
      <w:r w:rsidRPr="00A03B30">
        <w:tab/>
        <w:t>_____________________ (Фамилия И.О.)</w:t>
      </w:r>
    </w:p>
    <w:p w:rsidR="00A13CE7" w:rsidRPr="00A03B30" w:rsidRDefault="00A13CE7" w:rsidP="00A13CE7">
      <w:pPr>
        <w:ind w:firstLine="5160"/>
        <w:rPr>
          <w:i/>
          <w:vertAlign w:val="superscript"/>
        </w:rPr>
      </w:pPr>
      <w:r w:rsidRPr="00A03B30">
        <w:rPr>
          <w:i/>
          <w:vertAlign w:val="superscript"/>
        </w:rPr>
        <w:t>(подпись)</w:t>
      </w:r>
    </w:p>
    <w:p w:rsidR="00891009" w:rsidRDefault="00891009">
      <w:pPr>
        <w:spacing w:after="0"/>
        <w:jc w:val="left"/>
        <w:rPr>
          <w:b/>
          <w:sz w:val="20"/>
          <w:szCs w:val="20"/>
        </w:rPr>
      </w:pPr>
      <w:r>
        <w:rPr>
          <w:b/>
          <w:sz w:val="20"/>
          <w:szCs w:val="20"/>
        </w:rPr>
        <w:br w:type="page"/>
      </w:r>
    </w:p>
    <w:p w:rsidR="00CB0BDC" w:rsidRPr="00891009" w:rsidRDefault="00CB0BDC" w:rsidP="009B4F50">
      <w:pPr>
        <w:tabs>
          <w:tab w:val="left" w:pos="8085"/>
          <w:tab w:val="right" w:pos="9804"/>
        </w:tabs>
        <w:ind w:left="7788" w:right="-80"/>
        <w:jc w:val="right"/>
        <w:rPr>
          <w:b/>
          <w:sz w:val="18"/>
          <w:szCs w:val="18"/>
        </w:rPr>
      </w:pPr>
      <w:r w:rsidRPr="00891009">
        <w:rPr>
          <w:b/>
          <w:sz w:val="18"/>
          <w:szCs w:val="18"/>
        </w:rPr>
        <w:lastRenderedPageBreak/>
        <w:t>Форма № 2</w:t>
      </w:r>
    </w:p>
    <w:p w:rsidR="00CB0BDC" w:rsidRPr="00891009" w:rsidRDefault="00CB0BDC" w:rsidP="009B4F50">
      <w:pPr>
        <w:spacing w:after="0"/>
        <w:ind w:left="6372"/>
        <w:jc w:val="right"/>
        <w:rPr>
          <w:sz w:val="18"/>
          <w:szCs w:val="18"/>
        </w:rPr>
      </w:pPr>
      <w:r w:rsidRPr="00891009">
        <w:rPr>
          <w:sz w:val="18"/>
          <w:szCs w:val="18"/>
        </w:rPr>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891009">
        <w:rPr>
          <w:sz w:val="18"/>
          <w:szCs w:val="18"/>
        </w:rPr>
        <w:t>к Заявке на участие в конкурсе</w:t>
      </w:r>
    </w:p>
    <w:p w:rsidR="00CB0BDC" w:rsidRPr="00A9547A" w:rsidRDefault="00CB0BDC" w:rsidP="00CB0BDC">
      <w:pPr>
        <w:jc w:val="center"/>
        <w:rPr>
          <w:b/>
        </w:rPr>
      </w:pPr>
      <w:r w:rsidRPr="00A9547A">
        <w:rPr>
          <w:b/>
        </w:rPr>
        <w:t xml:space="preserve">АНКЕТА УЧАСТНИКА </w:t>
      </w:r>
    </w:p>
    <w:p w:rsidR="00CB0BDC" w:rsidRPr="00891009" w:rsidRDefault="00CB0BDC" w:rsidP="00CB0BDC">
      <w:pPr>
        <w:jc w:val="center"/>
        <w:rPr>
          <w:sz w:val="20"/>
          <w:szCs w:val="20"/>
        </w:rPr>
      </w:pPr>
      <w:r w:rsidRPr="00891009">
        <w:rPr>
          <w:sz w:val="20"/>
          <w:szCs w:val="20"/>
        </w:rPr>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(ФИО)</w:t>
            </w:r>
          </w:p>
          <w:p w:rsidR="00CB0BDC" w:rsidRPr="00A9547A" w:rsidRDefault="00CB0BDC" w:rsidP="00015F19">
            <w:pPr>
              <w:rPr>
                <w:i/>
                <w:sz w:val="16"/>
                <w:szCs w:val="16"/>
              </w:rPr>
            </w:pPr>
          </w:p>
        </w:tc>
      </w:tr>
    </w:tbl>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2F5B29" w:rsidRDefault="002F5B29">
      <w:pPr>
        <w:spacing w:after="0"/>
        <w:jc w:val="left"/>
        <w:rPr>
          <w:b/>
          <w:szCs w:val="20"/>
        </w:rPr>
      </w:pPr>
      <w:r>
        <w:rPr>
          <w:b/>
        </w:rPr>
        <w:br w:type="page"/>
      </w:r>
    </w:p>
    <w:p w:rsidR="00571142" w:rsidRDefault="00571142" w:rsidP="00CB0BDC">
      <w:pPr>
        <w:pStyle w:val="af4"/>
        <w:tabs>
          <w:tab w:val="left" w:pos="708"/>
        </w:tabs>
        <w:jc w:val="right"/>
        <w:rPr>
          <w:b/>
        </w:rPr>
      </w:pPr>
    </w:p>
    <w:p w:rsidR="00CB0BDC" w:rsidRPr="00A9547A" w:rsidRDefault="00CB0BDC" w:rsidP="00CB0BDC">
      <w:pPr>
        <w:pStyle w:val="af4"/>
        <w:tabs>
          <w:tab w:val="left" w:pos="708"/>
        </w:tabs>
        <w:jc w:val="right"/>
        <w:rPr>
          <w:b/>
        </w:rPr>
      </w:pPr>
      <w:r w:rsidRPr="00A9547A">
        <w:rPr>
          <w:b/>
        </w:rPr>
        <w:t>Приложение к Форме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5E7D87" w:rsidRPr="00A9547A">
        <w:rPr>
          <w:szCs w:val="24"/>
        </w:rPr>
        <w:t>у _</w:t>
      </w:r>
      <w:r w:rsidRPr="00A9547A">
        <w:rPr>
          <w:i/>
          <w:sz w:val="26"/>
          <w:szCs w:val="26"/>
        </w:rPr>
        <w:t>__________</w:t>
      </w:r>
      <w:r w:rsidRPr="00A9547A">
        <w:rPr>
          <w:sz w:val="26"/>
          <w:szCs w:val="26"/>
        </w:rPr>
        <w:t xml:space="preserve">_______________________ </w:t>
      </w:r>
      <w:r w:rsidR="005E7D87"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2"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2"/>
    </w:p>
    <w:p w:rsidR="00CB0BDC" w:rsidRPr="00A9547A" w:rsidRDefault="00CB0BDC" w:rsidP="00CB0BDC">
      <w:pPr>
        <w:pStyle w:val="Times12"/>
        <w:tabs>
          <w:tab w:val="left" w:pos="1080"/>
        </w:tabs>
        <w:rPr>
          <w:sz w:val="20"/>
          <w:szCs w:val="20"/>
        </w:rPr>
      </w:pPr>
      <w:r w:rsidRPr="00A9547A">
        <w:rPr>
          <w:sz w:val="20"/>
          <w:szCs w:val="20"/>
        </w:rPr>
        <w:t xml:space="preserve">1. Участник закупки указывает свое фирменное наименование (в </w:t>
      </w:r>
      <w:proofErr w:type="spellStart"/>
      <w:r w:rsidRPr="00A9547A">
        <w:rPr>
          <w:sz w:val="20"/>
          <w:szCs w:val="20"/>
        </w:rPr>
        <w:t>т.ч</w:t>
      </w:r>
      <w:proofErr w:type="spellEnd"/>
      <w:r w:rsidRPr="00A9547A">
        <w:rPr>
          <w:sz w:val="20"/>
          <w:szCs w:val="20"/>
        </w:rPr>
        <w:t>.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891009" w:rsidRDefault="00891009">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A13CE7" w:rsidRDefault="00A13CE7" w:rsidP="00A13CE7">
      <w:pPr>
        <w:spacing w:after="0"/>
        <w:jc w:val="center"/>
        <w:rPr>
          <w:b/>
        </w:rPr>
      </w:pPr>
      <w:r w:rsidRPr="003C5B7A">
        <w:rPr>
          <w:b/>
        </w:rPr>
        <w:t>ПРЕДЛОЖЕНИ</w:t>
      </w:r>
      <w:r>
        <w:rPr>
          <w:b/>
        </w:rPr>
        <w:t>Е О КАЧЕСТВЕ УСЛУГ</w:t>
      </w:r>
      <w:r w:rsidRPr="003C5B7A">
        <w:rPr>
          <w:b/>
        </w:rPr>
        <w:t xml:space="preserve"> И </w:t>
      </w:r>
      <w:r>
        <w:rPr>
          <w:b/>
        </w:rPr>
        <w:t xml:space="preserve">СВЕДЕНИЯ О </w:t>
      </w:r>
      <w:r w:rsidRPr="003C5B7A">
        <w:rPr>
          <w:b/>
        </w:rPr>
        <w:t>КВАЛИФИКАЦИ</w:t>
      </w:r>
      <w:r>
        <w:rPr>
          <w:b/>
        </w:rPr>
        <w:t xml:space="preserve">И </w:t>
      </w:r>
    </w:p>
    <w:p w:rsidR="00A13CE7" w:rsidRPr="00A813CF" w:rsidRDefault="00A13CE7" w:rsidP="00A13CE7">
      <w:pPr>
        <w:spacing w:after="0"/>
        <w:jc w:val="center"/>
        <w:rPr>
          <w:b/>
        </w:rPr>
      </w:pPr>
      <w:r>
        <w:rPr>
          <w:b/>
        </w:rPr>
        <w:t>УЧАСТНИКА КОНКУРСА</w:t>
      </w:r>
    </w:p>
    <w:p w:rsidR="00A13CE7" w:rsidRPr="002867C8" w:rsidRDefault="00A13CE7" w:rsidP="00A13CE7">
      <w:pPr>
        <w:spacing w:after="0"/>
        <w:jc w:val="center"/>
        <w:rPr>
          <w:b/>
        </w:rPr>
      </w:pPr>
    </w:p>
    <w:p w:rsidR="00A13CE7" w:rsidRPr="009F616D" w:rsidRDefault="00A13CE7" w:rsidP="00A13CE7">
      <w:pPr>
        <w:spacing w:after="0"/>
      </w:pPr>
      <w:r w:rsidRPr="003C5B7A">
        <w:rPr>
          <w:b/>
        </w:rPr>
        <w:t>1. Предложени</w:t>
      </w:r>
      <w:r>
        <w:rPr>
          <w:b/>
        </w:rPr>
        <w:t>е</w:t>
      </w:r>
      <w:r w:rsidRPr="003C5B7A">
        <w:rPr>
          <w:b/>
        </w:rPr>
        <w:t xml:space="preserve"> о качестве </w:t>
      </w:r>
      <w:r>
        <w:rPr>
          <w:b/>
        </w:rPr>
        <w:t>оказания услуг</w:t>
      </w:r>
      <w:r w:rsidRPr="003C5B7A">
        <w:rPr>
          <w:b/>
        </w:rPr>
        <w:t xml:space="preserve"> </w:t>
      </w:r>
      <w:r w:rsidRPr="009F616D">
        <w:t>(</w:t>
      </w:r>
      <w:r w:rsidRPr="0072176E">
        <w:t>с</w:t>
      </w:r>
      <w:r>
        <w:t>ведения представляются в форме пояснительной записки с информацией о качестве оказания услуг в соответствии с требованиями конкурсной документации, в том числе проекта договора и технического задания</w:t>
      </w:r>
      <w:r w:rsidRPr="009F616D">
        <w:t>).</w:t>
      </w:r>
    </w:p>
    <w:p w:rsidR="00A13CE7" w:rsidRDefault="00A13CE7" w:rsidP="00A13CE7">
      <w:pPr>
        <w:tabs>
          <w:tab w:val="left" w:pos="708"/>
        </w:tabs>
      </w:pPr>
      <w:r>
        <w:rPr>
          <w:b/>
        </w:rPr>
        <w:t>2</w:t>
      </w:r>
      <w:r w:rsidRPr="00A9547A">
        <w:rPr>
          <w:b/>
        </w:rPr>
        <w:t>. Сведения о квалификации участника конкурса</w:t>
      </w:r>
      <w:r>
        <w:rPr>
          <w:b/>
        </w:rPr>
        <w:t>,</w:t>
      </w:r>
      <w:r w:rsidRPr="00A9547A">
        <w:rPr>
          <w:b/>
        </w:rPr>
        <w:t xml:space="preserve"> наличие у участника </w:t>
      </w:r>
      <w:r>
        <w:rPr>
          <w:b/>
        </w:rPr>
        <w:t>конкурса опыта оказания услуг,</w:t>
      </w:r>
      <w:r w:rsidRPr="00A9547A">
        <w:rPr>
          <w:b/>
        </w:rPr>
        <w:t xml:space="preserve"> являющихся предметом договора </w:t>
      </w:r>
      <w:r w:rsidRPr="002A1C80">
        <w:t>(сведения представляются в виде справки с информацией по каждому параметру</w:t>
      </w:r>
      <w:r>
        <w:t xml:space="preserve"> и подтверждаются документально</w:t>
      </w:r>
      <w:r w:rsidRPr="002A1C80">
        <w:t>)</w:t>
      </w:r>
      <w:r>
        <w:t>.</w:t>
      </w:r>
    </w:p>
    <w:p w:rsidR="00750DF6" w:rsidRPr="00750DF6" w:rsidRDefault="00A13CE7" w:rsidP="00750DF6">
      <w:pPr>
        <w:spacing w:after="120"/>
        <w:ind w:firstLine="567"/>
        <w:rPr>
          <w:rFonts w:eastAsiaTheme="minorEastAsia"/>
          <w:bCs/>
        </w:rPr>
      </w:pPr>
      <w:r w:rsidRPr="00F42D64">
        <w:t>2.</w:t>
      </w:r>
      <w:r w:rsidR="005E7D87" w:rsidRPr="00F42D64">
        <w:t>1.</w:t>
      </w:r>
      <w:r w:rsidRPr="00F42D64">
        <w:t xml:space="preserve"> </w:t>
      </w:r>
      <w:r w:rsidR="00750DF6" w:rsidRPr="00750DF6">
        <w:rPr>
          <w:rFonts w:eastAsiaTheme="minorEastAsia"/>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p w:rsidR="004C0DAC" w:rsidRPr="004C0DAC" w:rsidRDefault="004C0DAC" w:rsidP="005E7D87">
      <w:pPr>
        <w:spacing w:after="120"/>
        <w:ind w:firstLine="567"/>
        <w:rPr>
          <w:rFonts w:eastAsiaTheme="minorEastAsia"/>
          <w:bCs/>
        </w:rPr>
      </w:pPr>
      <w:r w:rsidRPr="004C0DAC">
        <w:t>Срок эксплуатации автомобиля</w:t>
      </w:r>
      <w:r w:rsidR="000F5131">
        <w:t xml:space="preserve"> повышенной проходимости</w:t>
      </w:r>
      <w:r>
        <w:t xml:space="preserve"> ______________________</w:t>
      </w:r>
      <w:r w:rsidR="000F5131">
        <w:t>________________________________________________________________</w:t>
      </w:r>
    </w:p>
    <w:p w:rsidR="002D169F" w:rsidRPr="002D169F" w:rsidRDefault="002D169F" w:rsidP="002D169F">
      <w:pPr>
        <w:ind w:firstLine="567"/>
        <w:rPr>
          <w:rFonts w:eastAsiaTheme="minorHAnsi"/>
          <w:b/>
          <w:i/>
        </w:rPr>
      </w:pPr>
      <w:r>
        <w:rPr>
          <w:i/>
        </w:rPr>
        <w:t>- п</w:t>
      </w:r>
      <w:r w:rsidRPr="002D169F">
        <w:rPr>
          <w:i/>
        </w:rPr>
        <w:t xml:space="preserve">одтверждается </w:t>
      </w:r>
      <w:r w:rsidR="003E2ADD" w:rsidRPr="004C0DAC">
        <w:rPr>
          <w:rFonts w:eastAsiaTheme="minorEastAsia"/>
          <w:i/>
        </w:rPr>
        <w:t xml:space="preserve">заверенными участниками </w:t>
      </w:r>
      <w:r w:rsidRPr="002D169F">
        <w:rPr>
          <w:i/>
        </w:rPr>
        <w:t>копиями ПТС автомобилей</w:t>
      </w:r>
    </w:p>
    <w:p w:rsidR="002D169F" w:rsidRPr="004C0DAC" w:rsidRDefault="002B61F5" w:rsidP="00A67A9A">
      <w:pPr>
        <w:widowControl w:val="0"/>
        <w:autoSpaceDE w:val="0"/>
        <w:autoSpaceDN w:val="0"/>
        <w:adjustRightInd w:val="0"/>
        <w:spacing w:after="0"/>
        <w:ind w:firstLine="567"/>
        <w:rPr>
          <w:spacing w:val="-2"/>
        </w:rPr>
      </w:pPr>
      <w:r w:rsidRPr="00F42D64">
        <w:rPr>
          <w:spacing w:val="-2"/>
        </w:rPr>
        <w:t>2.2.</w:t>
      </w:r>
      <w:r w:rsidR="002D169F" w:rsidRPr="002D169F">
        <w:rPr>
          <w:b/>
          <w:bCs/>
        </w:rPr>
        <w:t xml:space="preserve"> </w:t>
      </w:r>
      <w:r w:rsidR="002D169F" w:rsidRPr="004C0DAC">
        <w:rPr>
          <w:bCs/>
        </w:rPr>
        <w:t>Опыт работы Участника в 2016-2018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w:t>
      </w:r>
      <w:r w:rsidR="0059690E">
        <w:rPr>
          <w:bCs/>
        </w:rPr>
        <w:t>.</w:t>
      </w:r>
    </w:p>
    <w:p w:rsidR="000F5131" w:rsidRPr="004C0DAC" w:rsidRDefault="0059690E" w:rsidP="000F5131">
      <w:pPr>
        <w:widowControl w:val="0"/>
        <w:autoSpaceDE w:val="0"/>
        <w:autoSpaceDN w:val="0"/>
        <w:adjustRightInd w:val="0"/>
        <w:spacing w:after="0"/>
        <w:ind w:firstLine="567"/>
        <w:rPr>
          <w:spacing w:val="-2"/>
        </w:rPr>
      </w:pPr>
      <w:r>
        <w:t>Максимальное к</w:t>
      </w:r>
      <w:r w:rsidR="004C0DAC" w:rsidRPr="00234E23">
        <w:t xml:space="preserve">оличество </w:t>
      </w:r>
      <w:r w:rsidR="000F5131" w:rsidRPr="00234E23">
        <w:t>постов на</w:t>
      </w:r>
      <w:r w:rsidR="000F5131">
        <w:t xml:space="preserve"> отдельном объекте по </w:t>
      </w:r>
      <w:r w:rsidR="000F5131" w:rsidRPr="004C0DAC">
        <w:rPr>
          <w:bCs/>
        </w:rPr>
        <w:t>отдельному договору (дополнительному соглашению) в одном году</w:t>
      </w:r>
      <w:r w:rsidR="000F5131">
        <w:rPr>
          <w:bCs/>
        </w:rPr>
        <w:t>.</w:t>
      </w:r>
    </w:p>
    <w:p w:rsidR="002D169F" w:rsidRPr="004C0DAC" w:rsidRDefault="000F5131" w:rsidP="00A67A9A">
      <w:pPr>
        <w:widowControl w:val="0"/>
        <w:autoSpaceDE w:val="0"/>
        <w:autoSpaceDN w:val="0"/>
        <w:adjustRightInd w:val="0"/>
        <w:spacing w:after="0"/>
        <w:ind w:firstLine="567"/>
        <w:rPr>
          <w:i/>
          <w:spacing w:val="-2"/>
          <w:highlight w:val="yellow"/>
        </w:rPr>
      </w:pPr>
      <w:r w:rsidRPr="004C0DAC">
        <w:rPr>
          <w:bCs/>
        </w:rPr>
        <w:t xml:space="preserve"> </w:t>
      </w:r>
      <w:r>
        <w:t xml:space="preserve"> </w:t>
      </w:r>
      <w:r w:rsidR="004C0DAC">
        <w:rPr>
          <w:i/>
        </w:rPr>
        <w:t>_____________________________</w:t>
      </w:r>
      <w:r w:rsidR="0059690E">
        <w:rPr>
          <w:i/>
        </w:rPr>
        <w:t>____________</w:t>
      </w:r>
      <w:r>
        <w:rPr>
          <w:i/>
        </w:rPr>
        <w:t>_______________________________________</w:t>
      </w:r>
    </w:p>
    <w:p w:rsidR="004C0DAC" w:rsidRDefault="0059690E" w:rsidP="004C0DAC">
      <w:pPr>
        <w:widowControl w:val="0"/>
        <w:autoSpaceDE w:val="0"/>
        <w:autoSpaceDN w:val="0"/>
        <w:adjustRightInd w:val="0"/>
        <w:ind w:firstLine="567"/>
        <w:rPr>
          <w:rFonts w:eastAsiaTheme="minorEastAsia"/>
          <w:i/>
        </w:rPr>
      </w:pPr>
      <w:r>
        <w:rPr>
          <w:rFonts w:eastAsiaTheme="minorEastAsia"/>
          <w:i/>
        </w:rPr>
        <w:t>-п</w:t>
      </w:r>
      <w:r w:rsidR="004C0DAC" w:rsidRPr="004C0DAC">
        <w:rPr>
          <w:rFonts w:eastAsiaTheme="minorEastAsia"/>
          <w:i/>
        </w:rPr>
        <w:t xml:space="preserve">одтверждается </w:t>
      </w:r>
      <w:bookmarkStart w:id="43" w:name="_Hlk530143066"/>
      <w:r w:rsidR="004C0DAC" w:rsidRPr="004C0DAC">
        <w:rPr>
          <w:rFonts w:eastAsiaTheme="minorEastAsia"/>
          <w:i/>
        </w:rPr>
        <w:t xml:space="preserve">заверенными участниками </w:t>
      </w:r>
      <w:bookmarkEnd w:id="43"/>
      <w:r w:rsidR="004C0DAC" w:rsidRPr="004C0DAC">
        <w:rPr>
          <w:rFonts w:eastAsiaTheme="minorEastAsia"/>
          <w:i/>
        </w:rPr>
        <w:t xml:space="preserve">копиями договоров (дополнительных соглашений), копиями актов оказанных услуг и счетов с ИНН сторон и датами составления-подписания. </w:t>
      </w:r>
    </w:p>
    <w:p w:rsidR="00750DF6" w:rsidRDefault="00750DF6" w:rsidP="004C0DAC">
      <w:pPr>
        <w:widowControl w:val="0"/>
        <w:autoSpaceDE w:val="0"/>
        <w:autoSpaceDN w:val="0"/>
        <w:adjustRightInd w:val="0"/>
        <w:ind w:firstLine="567"/>
        <w:rPr>
          <w:rFonts w:eastAsiaTheme="minorEastAsia"/>
          <w:i/>
        </w:rPr>
      </w:pPr>
    </w:p>
    <w:p w:rsidR="00750DF6" w:rsidRPr="00750DF6" w:rsidRDefault="003826D7" w:rsidP="00750DF6">
      <w:pPr>
        <w:spacing w:after="120"/>
        <w:ind w:firstLine="567"/>
        <w:rPr>
          <w:rFonts w:eastAsiaTheme="minorEastAsia"/>
        </w:rPr>
      </w:pPr>
      <w:r w:rsidRPr="00F42D64">
        <w:t>2.</w:t>
      </w:r>
      <w:r w:rsidR="000F5131" w:rsidRPr="00F42D64">
        <w:t>3.</w:t>
      </w:r>
      <w:r w:rsidR="000F5131">
        <w:t xml:space="preserve"> </w:t>
      </w:r>
      <w:r w:rsidR="00750DF6" w:rsidRPr="00750DF6">
        <w:rPr>
          <w:rFonts w:eastAsiaTheme="minorEastAsia"/>
          <w:bCs/>
        </w:rPr>
        <w:t xml:space="preserve">Опыт работы Участника в 2016-2018 годах по договорам с максимальной ценой договора на 1 год по отдельному договору (дополнительному соглашению), отдельному объекту. </w:t>
      </w:r>
    </w:p>
    <w:p w:rsidR="000F5131" w:rsidRDefault="000F5131" w:rsidP="000F5131">
      <w:pPr>
        <w:ind w:left="567"/>
      </w:pPr>
      <w:r>
        <w:t>Максимальная</w:t>
      </w:r>
      <w:r w:rsidR="00234E23">
        <w:t xml:space="preserve"> цена договора </w:t>
      </w:r>
      <w:r w:rsidRPr="00234E23">
        <w:rPr>
          <w:bCs/>
        </w:rPr>
        <w:t>на 1 год по отдельному договору (дополнительному соглашению), отдельному объекту</w:t>
      </w:r>
      <w:r>
        <w:t xml:space="preserve"> </w:t>
      </w:r>
      <w:r w:rsidR="00234E23">
        <w:t>__________________________________________________</w:t>
      </w:r>
    </w:p>
    <w:p w:rsidR="00234E23" w:rsidRPr="00234E23" w:rsidRDefault="000F5131" w:rsidP="000F5131">
      <w:pPr>
        <w:ind w:left="567"/>
        <w:rPr>
          <w:rFonts w:eastAsiaTheme="minorEastAsia"/>
          <w:i/>
        </w:rPr>
      </w:pPr>
      <w:r>
        <w:rPr>
          <w:rFonts w:eastAsiaTheme="minorEastAsia"/>
          <w:i/>
        </w:rPr>
        <w:t>- п</w:t>
      </w:r>
      <w:r w:rsidR="00234E23" w:rsidRPr="00234E23">
        <w:rPr>
          <w:rFonts w:eastAsiaTheme="minorEastAsia"/>
          <w:i/>
        </w:rPr>
        <w:t xml:space="preserve">одтверждается заверенными участниками копиями договоров (дополнительных соглашений), актов оказанных услуг и счетов с ИНН сторон с датами составления-подписания. </w:t>
      </w:r>
    </w:p>
    <w:p w:rsidR="00234E23" w:rsidRPr="00234E23" w:rsidRDefault="00A13CE7" w:rsidP="000F5131">
      <w:pPr>
        <w:ind w:firstLine="567"/>
        <w:rPr>
          <w:spacing w:val="-2"/>
        </w:rPr>
      </w:pPr>
      <w:r>
        <w:rPr>
          <w:spacing w:val="-2"/>
        </w:rPr>
        <w:t>2.</w:t>
      </w:r>
      <w:r w:rsidR="003826D7">
        <w:rPr>
          <w:spacing w:val="-2"/>
        </w:rPr>
        <w:t>4</w:t>
      </w:r>
      <w:r>
        <w:rPr>
          <w:spacing w:val="-2"/>
        </w:rPr>
        <w:t>.</w:t>
      </w:r>
      <w:r w:rsidR="00813586">
        <w:rPr>
          <w:spacing w:val="-2"/>
        </w:rPr>
        <w:t xml:space="preserve"> </w:t>
      </w:r>
      <w:r w:rsidR="00234E23" w:rsidRPr="00234E23">
        <w:rPr>
          <w:spacing w:val="-2"/>
        </w:rPr>
        <w:t>Количество автопатрулей на автомобилях повышенной проходимости, оборудованных системой ГЛОНАСС используемых   в 2016-2018 годах при охране линейных объектов или промышленных территорий   -  _____ шт.</w:t>
      </w:r>
    </w:p>
    <w:p w:rsidR="00234E23" w:rsidRPr="00234E23" w:rsidRDefault="00234E23" w:rsidP="00234E23">
      <w:pPr>
        <w:widowControl w:val="0"/>
        <w:autoSpaceDE w:val="0"/>
        <w:autoSpaceDN w:val="0"/>
        <w:adjustRightInd w:val="0"/>
        <w:ind w:firstLine="567"/>
        <w:rPr>
          <w:rFonts w:eastAsiaTheme="minorEastAsia"/>
        </w:rPr>
      </w:pPr>
      <w:r w:rsidRPr="00234E23">
        <w:rPr>
          <w:rFonts w:eastAsiaTheme="minorEastAsia"/>
        </w:rPr>
        <w:t>Подтверждается заверенными участниками ксерокопиями договоров, актов оказанных услуг с датами составления-подписания или счетов с ИНН сторон и документами по оборудованию автомобилей системой ГЛОНАСС.</w:t>
      </w:r>
    </w:p>
    <w:p w:rsidR="00A13CE7" w:rsidRPr="00421B04" w:rsidRDefault="00A13CE7" w:rsidP="00A13CE7">
      <w:pPr>
        <w:ind w:left="567"/>
      </w:pPr>
    </w:p>
    <w:p w:rsidR="00A13CE7" w:rsidRPr="00A9547A" w:rsidRDefault="00A13CE7" w:rsidP="00A13CE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A13CE7" w:rsidRPr="00A9547A" w:rsidRDefault="00A13CE7" w:rsidP="00A13CE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A13CE7" w:rsidRPr="00A9547A" w:rsidRDefault="00A13CE7" w:rsidP="00A13CE7">
      <w:pPr>
        <w:tabs>
          <w:tab w:val="left" w:pos="708"/>
        </w:tabs>
        <w:rPr>
          <w:i/>
          <w:color w:val="FF0000"/>
          <w:vertAlign w:val="superscript"/>
        </w:rPr>
      </w:pPr>
      <w:r w:rsidRPr="00A9547A">
        <w:t xml:space="preserve">                                                                                         М.П.</w:t>
      </w:r>
    </w:p>
    <w:p w:rsidR="00A13CE7" w:rsidRPr="00A9547A" w:rsidRDefault="00A13CE7" w:rsidP="00A13CE7">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A13CE7" w:rsidRPr="00A9547A" w:rsidRDefault="00A13CE7" w:rsidP="00A13CE7">
      <w:pPr>
        <w:tabs>
          <w:tab w:val="left" w:pos="708"/>
        </w:tabs>
        <w:ind w:left="4248" w:firstLine="708"/>
        <w:rPr>
          <w:i/>
          <w:vertAlign w:val="superscript"/>
        </w:rPr>
      </w:pPr>
      <w:r w:rsidRPr="00A9547A">
        <w:rPr>
          <w:i/>
          <w:vertAlign w:val="superscript"/>
        </w:rPr>
        <w:lastRenderedPageBreak/>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455151" w:rsidRPr="00A9547A" w:rsidRDefault="00CB0BDC" w:rsidP="00CB0BDC">
      <w:pPr>
        <w:tabs>
          <w:tab w:val="left" w:pos="8085"/>
          <w:tab w:val="right" w:pos="9804"/>
        </w:tabs>
        <w:ind w:left="8496" w:right="-80"/>
        <w:jc w:val="right"/>
      </w:pPr>
      <w:r w:rsidRPr="00A9547A">
        <w:t xml:space="preserve"> </w:t>
      </w:r>
    </w:p>
    <w:p w:rsidR="00234E23" w:rsidRDefault="00234E23">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891009" w:rsidRDefault="00796AB1" w:rsidP="00796AB1">
      <w:pPr>
        <w:tabs>
          <w:tab w:val="left" w:pos="708"/>
        </w:tabs>
        <w:rPr>
          <w:b/>
          <w:sz w:val="20"/>
          <w:szCs w:val="20"/>
        </w:rPr>
      </w:pPr>
      <w:r w:rsidRPr="00891009">
        <w:rPr>
          <w:sz w:val="20"/>
          <w:szCs w:val="20"/>
        </w:rPr>
        <w:t>На бланке организации</w:t>
      </w:r>
    </w:p>
    <w:p w:rsidR="00796AB1" w:rsidRPr="00891009" w:rsidRDefault="00796AB1" w:rsidP="00796AB1">
      <w:pPr>
        <w:tabs>
          <w:tab w:val="left" w:pos="708"/>
        </w:tabs>
        <w:rPr>
          <w:sz w:val="20"/>
          <w:szCs w:val="20"/>
        </w:rPr>
      </w:pPr>
      <w:r w:rsidRPr="00891009">
        <w:rPr>
          <w:sz w:val="20"/>
          <w:szCs w:val="20"/>
        </w:rPr>
        <w:t>Дата, исх. номер</w:t>
      </w:r>
    </w:p>
    <w:p w:rsidR="00796AB1" w:rsidRPr="00A9547A" w:rsidRDefault="00796AB1" w:rsidP="00796AB1">
      <w:pPr>
        <w:tabs>
          <w:tab w:val="left" w:pos="708"/>
        </w:tabs>
        <w:rPr>
          <w:b/>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 xml:space="preserve">(вид обеспечения (перечисление денежных средств или предоставление </w:t>
      </w:r>
      <w:r w:rsidR="00E44904">
        <w:rPr>
          <w:i/>
        </w:rPr>
        <w:t xml:space="preserve">безотзывной безусловной независимой </w:t>
      </w:r>
      <w:r w:rsidRPr="00A9547A">
        <w:rPr>
          <w:i/>
        </w:rPr>
        <w:t>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Default="00796AB1" w:rsidP="00D67994">
      <w:pPr>
        <w:autoSpaceDE w:val="0"/>
        <w:autoSpaceDN w:val="0"/>
        <w:adjustRightInd w:val="0"/>
        <w:rPr>
          <w:color w:val="FFFFFF" w:themeColor="background1"/>
          <w:sz w:val="26"/>
          <w:szCs w:val="26"/>
        </w:rPr>
      </w:pPr>
    </w:p>
    <w:p w:rsidR="00A13CE7" w:rsidRPr="00A9547A" w:rsidRDefault="00A13CE7" w:rsidP="00A13CE7">
      <w:pPr>
        <w:keepNext/>
        <w:spacing w:before="240" w:after="240"/>
        <w:rPr>
          <w:i/>
          <w:iCs/>
        </w:rPr>
      </w:pPr>
      <w:r w:rsidRPr="00A9547A">
        <w:rPr>
          <w:i/>
          <w:iCs/>
        </w:rPr>
        <w:lastRenderedPageBreak/>
        <w:t>На бланке участника закупки</w:t>
      </w:r>
    </w:p>
    <w:p w:rsidR="00A13CE7" w:rsidRPr="00A9547A" w:rsidRDefault="00A13CE7" w:rsidP="00A13CE7">
      <w:pPr>
        <w:keepNext/>
        <w:spacing w:before="240" w:after="240"/>
        <w:rPr>
          <w:i/>
          <w:iCs/>
        </w:rPr>
      </w:pPr>
    </w:p>
    <w:p w:rsidR="00A13CE7" w:rsidRPr="00A9547A" w:rsidRDefault="00A13CE7" w:rsidP="00A13CE7">
      <w:pPr>
        <w:keepNext/>
        <w:spacing w:before="240" w:after="240"/>
        <w:jc w:val="center"/>
        <w:outlineLvl w:val="0"/>
        <w:rPr>
          <w:b/>
          <w:bCs/>
        </w:rPr>
      </w:pPr>
      <w:r w:rsidRPr="00A9547A">
        <w:rPr>
          <w:b/>
          <w:bCs/>
        </w:rPr>
        <w:t>Доверенность</w:t>
      </w:r>
    </w:p>
    <w:p w:rsidR="00A13CE7" w:rsidRPr="00A9547A" w:rsidRDefault="00A13CE7" w:rsidP="00A13CE7">
      <w:pPr>
        <w:keepNext/>
        <w:rPr>
          <w:bCs/>
        </w:rPr>
      </w:pPr>
      <w:r w:rsidRPr="00A9547A">
        <w:rPr>
          <w:bCs/>
        </w:rPr>
        <w:t xml:space="preserve">______________________                                                          </w:t>
      </w:r>
      <w:r>
        <w:rPr>
          <w:bCs/>
        </w:rPr>
        <w:t xml:space="preserve">     «____»______________ 20___</w:t>
      </w:r>
      <w:r w:rsidRPr="00A9547A">
        <w:rPr>
          <w:bCs/>
        </w:rPr>
        <w:t>г.</w:t>
      </w:r>
    </w:p>
    <w:p w:rsidR="00A13CE7" w:rsidRPr="00A9547A" w:rsidRDefault="00A13CE7" w:rsidP="00A13CE7">
      <w:pPr>
        <w:keepNext/>
        <w:rPr>
          <w:bCs/>
          <w:i/>
          <w:sz w:val="20"/>
          <w:szCs w:val="20"/>
        </w:rPr>
      </w:pPr>
      <w:r w:rsidRPr="00A9547A">
        <w:rPr>
          <w:bCs/>
          <w:i/>
          <w:sz w:val="20"/>
          <w:szCs w:val="20"/>
        </w:rPr>
        <w:t xml:space="preserve">           (город)</w:t>
      </w:r>
    </w:p>
    <w:p w:rsidR="00A13CE7" w:rsidRPr="00A9547A" w:rsidRDefault="00A13CE7" w:rsidP="00A13CE7">
      <w:pPr>
        <w:keepNext/>
        <w:ind w:firstLine="539"/>
      </w:pPr>
    </w:p>
    <w:p w:rsidR="00A13CE7" w:rsidRPr="00A9547A" w:rsidRDefault="00A13CE7" w:rsidP="00A13CE7">
      <w:pPr>
        <w:keepNext/>
        <w:ind w:firstLine="539"/>
      </w:pPr>
    </w:p>
    <w:p w:rsidR="00A13CE7" w:rsidRPr="00A9547A" w:rsidRDefault="00A13CE7" w:rsidP="00A13CE7">
      <w:pPr>
        <w:keepNext/>
        <w:ind w:firstLine="539"/>
      </w:pPr>
      <w:r w:rsidRPr="00A9547A">
        <w:t>Юридическое лицо– участник закупки: ________________________________________________________________ (далее – доверитель)</w:t>
      </w:r>
    </w:p>
    <w:p w:rsidR="00A13CE7" w:rsidRPr="00A9547A" w:rsidRDefault="00A13CE7" w:rsidP="00A13CE7">
      <w:pPr>
        <w:keepNext/>
        <w:rPr>
          <w:vertAlign w:val="superscript"/>
        </w:rPr>
      </w:pPr>
      <w:r w:rsidRPr="00A9547A">
        <w:rPr>
          <w:vertAlign w:val="superscript"/>
        </w:rPr>
        <w:t xml:space="preserve">                                                                 (наименование участника закупки)</w:t>
      </w:r>
    </w:p>
    <w:p w:rsidR="00A13CE7" w:rsidRPr="00A9547A" w:rsidRDefault="00A13CE7" w:rsidP="00A13CE7">
      <w:pPr>
        <w:keepNext/>
      </w:pPr>
      <w:r w:rsidRPr="00A9547A">
        <w:t>в лице___________________________________________________________________________,</w:t>
      </w:r>
    </w:p>
    <w:p w:rsidR="00A13CE7" w:rsidRPr="00A9547A" w:rsidRDefault="00A13CE7" w:rsidP="00A13CE7">
      <w:pPr>
        <w:keepNext/>
        <w:jc w:val="center"/>
        <w:rPr>
          <w:vertAlign w:val="superscript"/>
        </w:rPr>
      </w:pPr>
      <w:r w:rsidRPr="00A9547A">
        <w:rPr>
          <w:vertAlign w:val="superscript"/>
        </w:rPr>
        <w:t>(фамилия, имя, отчество, должность)</w:t>
      </w:r>
    </w:p>
    <w:p w:rsidR="00A13CE7" w:rsidRPr="00A9547A" w:rsidRDefault="00A13CE7" w:rsidP="00A13CE7">
      <w:pPr>
        <w:keepNext/>
      </w:pPr>
      <w:r w:rsidRPr="00A9547A">
        <w:t>действующего(-ей) на основании ____________________________________, доверяет</w:t>
      </w:r>
    </w:p>
    <w:p w:rsidR="00A13CE7" w:rsidRPr="00A9547A" w:rsidRDefault="00A13CE7" w:rsidP="00A13CE7">
      <w:pPr>
        <w:keepNext/>
        <w:rPr>
          <w:vertAlign w:val="superscript"/>
        </w:rPr>
      </w:pPr>
      <w:r w:rsidRPr="00A9547A">
        <w:rPr>
          <w:vertAlign w:val="superscript"/>
        </w:rPr>
        <w:t xml:space="preserve">                                                                                                                   (устава, доверенности, положения и т.д.)</w:t>
      </w:r>
    </w:p>
    <w:p w:rsidR="00A13CE7" w:rsidRPr="00A9547A" w:rsidRDefault="00A13CE7" w:rsidP="00A13CE7">
      <w:pPr>
        <w:keepNext/>
      </w:pPr>
      <w:r w:rsidRPr="00A9547A">
        <w:t xml:space="preserve">__________________________________________________________________________________ </w:t>
      </w:r>
    </w:p>
    <w:p w:rsidR="00A13CE7" w:rsidRPr="00A9547A" w:rsidRDefault="00A13CE7" w:rsidP="00A13CE7">
      <w:pPr>
        <w:keepNext/>
      </w:pPr>
      <w:r w:rsidRPr="00A9547A">
        <w:rPr>
          <w:vertAlign w:val="superscript"/>
        </w:rPr>
        <w:t xml:space="preserve">                                (фамилия, имя, отчество, должность)</w:t>
      </w:r>
    </w:p>
    <w:p w:rsidR="00A13CE7" w:rsidRPr="00A9547A" w:rsidRDefault="00A13CE7" w:rsidP="00A13CE7">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A13CE7" w:rsidRPr="00A9547A" w:rsidRDefault="00A13CE7" w:rsidP="00A13CE7">
      <w:pPr>
        <w:keepNext/>
        <w:rPr>
          <w:vertAlign w:val="superscript"/>
        </w:rPr>
      </w:pPr>
      <w:r w:rsidRPr="00A9547A">
        <w:t xml:space="preserve">                                                                                         </w:t>
      </w:r>
      <w:r w:rsidRPr="00A9547A">
        <w:rPr>
          <w:vertAlign w:val="superscript"/>
        </w:rPr>
        <w:t xml:space="preserve">(наименование участника закупки) </w:t>
      </w:r>
    </w:p>
    <w:p w:rsidR="00A13CE7" w:rsidRPr="00A9547A" w:rsidRDefault="00A13CE7" w:rsidP="00A13CE7">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ОАО «ОЭЗ ППТ «Липецк», на право заключения договора на __________________________________________.</w:t>
      </w:r>
    </w:p>
    <w:p w:rsidR="00A13CE7" w:rsidRPr="00A9547A" w:rsidRDefault="00A13CE7" w:rsidP="00A13CE7">
      <w:pPr>
        <w:keepNext/>
        <w:rPr>
          <w:vertAlign w:val="superscript"/>
        </w:rPr>
      </w:pPr>
      <w:r w:rsidRPr="00A9547A">
        <w:rPr>
          <w:vertAlign w:val="superscript"/>
        </w:rPr>
        <w:t xml:space="preserve">                                           (наименование предмета конкурса)</w:t>
      </w:r>
    </w:p>
    <w:p w:rsidR="00A13CE7" w:rsidRPr="00A9547A" w:rsidRDefault="00A13CE7" w:rsidP="00A13CE7">
      <w:pPr>
        <w:keepNext/>
      </w:pPr>
    </w:p>
    <w:p w:rsidR="00A13CE7" w:rsidRPr="00A9547A" w:rsidRDefault="00A13CE7" w:rsidP="00A13CE7">
      <w:pPr>
        <w:keepNext/>
        <w:spacing w:before="240" w:after="480"/>
      </w:pPr>
      <w:r w:rsidRPr="00A9547A">
        <w:t>Доверенность действит</w:t>
      </w:r>
      <w:r>
        <w:t>ельна до «____» ____________ 20___</w:t>
      </w:r>
      <w:r w:rsidRPr="00A9547A">
        <w:t xml:space="preserve"> г.</w:t>
      </w:r>
    </w:p>
    <w:tbl>
      <w:tblPr>
        <w:tblW w:w="10188" w:type="dxa"/>
        <w:tblLayout w:type="fixed"/>
        <w:tblLook w:val="0000" w:firstRow="0" w:lastRow="0" w:firstColumn="0" w:lastColumn="0" w:noHBand="0" w:noVBand="0"/>
      </w:tblPr>
      <w:tblGrid>
        <w:gridCol w:w="3447"/>
        <w:gridCol w:w="882"/>
        <w:gridCol w:w="5859"/>
      </w:tblGrid>
      <w:tr w:rsidR="00A13CE7" w:rsidRPr="00A9547A" w:rsidTr="00CA3D7D">
        <w:tc>
          <w:tcPr>
            <w:tcW w:w="3447" w:type="dxa"/>
            <w:tcBorders>
              <w:top w:val="nil"/>
              <w:left w:val="nil"/>
              <w:bottom w:val="single" w:sz="6" w:space="0" w:color="auto"/>
              <w:right w:val="nil"/>
            </w:tcBorders>
          </w:tcPr>
          <w:p w:rsidR="00A13CE7" w:rsidRPr="00A9547A" w:rsidRDefault="00A13CE7" w:rsidP="00CA3D7D">
            <w:pPr>
              <w:keepNext/>
            </w:pPr>
          </w:p>
        </w:tc>
        <w:tc>
          <w:tcPr>
            <w:tcW w:w="882" w:type="dxa"/>
            <w:tcBorders>
              <w:top w:val="nil"/>
              <w:left w:val="nil"/>
              <w:bottom w:val="nil"/>
              <w:right w:val="nil"/>
            </w:tcBorders>
          </w:tcPr>
          <w:p w:rsidR="00A13CE7" w:rsidRPr="00A9547A" w:rsidRDefault="00A13CE7" w:rsidP="00CA3D7D">
            <w:pPr>
              <w:keepNext/>
            </w:pPr>
          </w:p>
        </w:tc>
        <w:tc>
          <w:tcPr>
            <w:tcW w:w="5859" w:type="dxa"/>
            <w:tcBorders>
              <w:top w:val="nil"/>
              <w:left w:val="nil"/>
              <w:bottom w:val="single" w:sz="6" w:space="0" w:color="auto"/>
              <w:right w:val="nil"/>
            </w:tcBorders>
          </w:tcPr>
          <w:p w:rsidR="00A13CE7" w:rsidRPr="00A9547A" w:rsidRDefault="00A13CE7" w:rsidP="00CA3D7D">
            <w:pPr>
              <w:keepNext/>
            </w:pPr>
          </w:p>
        </w:tc>
      </w:tr>
      <w:tr w:rsidR="00A13CE7" w:rsidRPr="00A9547A" w:rsidTr="00CA3D7D">
        <w:tc>
          <w:tcPr>
            <w:tcW w:w="3447" w:type="dxa"/>
            <w:tcBorders>
              <w:top w:val="single" w:sz="6" w:space="0" w:color="auto"/>
              <w:left w:val="nil"/>
              <w:bottom w:val="nil"/>
              <w:right w:val="nil"/>
            </w:tcBorders>
          </w:tcPr>
          <w:p w:rsidR="00A13CE7" w:rsidRPr="00A9547A" w:rsidRDefault="00A13CE7" w:rsidP="00CA3D7D">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A13CE7" w:rsidRPr="00A9547A" w:rsidRDefault="00A13CE7" w:rsidP="00CA3D7D">
            <w:pPr>
              <w:keepNext/>
              <w:rPr>
                <w:i/>
              </w:rPr>
            </w:pPr>
            <w:r w:rsidRPr="00A9547A">
              <w:rPr>
                <w:i/>
              </w:rPr>
              <w:t>М.П.</w:t>
            </w:r>
          </w:p>
        </w:tc>
        <w:tc>
          <w:tcPr>
            <w:tcW w:w="5859" w:type="dxa"/>
            <w:tcBorders>
              <w:top w:val="single" w:sz="6" w:space="0" w:color="auto"/>
              <w:left w:val="nil"/>
              <w:bottom w:val="nil"/>
              <w:right w:val="nil"/>
            </w:tcBorders>
          </w:tcPr>
          <w:p w:rsidR="00A13CE7" w:rsidRPr="00A9547A" w:rsidRDefault="00A13CE7" w:rsidP="00CA3D7D">
            <w:pPr>
              <w:keepNext/>
              <w:rPr>
                <w:bCs/>
                <w:vertAlign w:val="superscript"/>
              </w:rPr>
            </w:pPr>
            <w:r w:rsidRPr="00A9547A">
              <w:rPr>
                <w:bCs/>
                <w:vertAlign w:val="superscript"/>
              </w:rPr>
              <w:t xml:space="preserve">                            (фамилия, имя, отчество подписавшего, должность)</w:t>
            </w:r>
          </w:p>
          <w:p w:rsidR="00A13CE7" w:rsidRPr="00A9547A" w:rsidRDefault="00A13CE7" w:rsidP="00CA3D7D">
            <w:pPr>
              <w:keepNext/>
              <w:rPr>
                <w:bCs/>
                <w:i/>
              </w:rPr>
            </w:pPr>
          </w:p>
        </w:tc>
      </w:tr>
    </w:tbl>
    <w:p w:rsidR="00A13CE7" w:rsidRPr="00A9547A" w:rsidRDefault="00A13CE7" w:rsidP="00A13CE7">
      <w:pPr>
        <w:keepNext/>
        <w:rPr>
          <w:sz w:val="28"/>
          <w:szCs w:val="28"/>
        </w:rPr>
      </w:pPr>
    </w:p>
    <w:p w:rsidR="00A13CE7" w:rsidRPr="00A9547A" w:rsidRDefault="00A13CE7" w:rsidP="00A13CE7">
      <w:pPr>
        <w:keepNext/>
        <w:suppressAutoHyphens/>
        <w:rPr>
          <w:i/>
          <w:sz w:val="28"/>
          <w:szCs w:val="28"/>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A13CE7" w:rsidRPr="00A9547A" w:rsidRDefault="00A13CE7" w:rsidP="00A13CE7"/>
    <w:p w:rsidR="00A13CE7" w:rsidRPr="00A9547A" w:rsidRDefault="00A13CE7" w:rsidP="00A13CE7"/>
    <w:p w:rsidR="00A13CE7" w:rsidRPr="00A9547A" w:rsidRDefault="00A13CE7" w:rsidP="00D67994">
      <w:pPr>
        <w:autoSpaceDE w:val="0"/>
        <w:autoSpaceDN w:val="0"/>
        <w:adjustRightInd w:val="0"/>
        <w:rPr>
          <w:color w:val="FFFFFF" w:themeColor="background1"/>
          <w:sz w:val="26"/>
          <w:szCs w:val="26"/>
        </w:rPr>
      </w:pPr>
    </w:p>
    <w:sectPr w:rsidR="00A13CE7" w:rsidRPr="00A9547A" w:rsidSect="00410A9D">
      <w:footerReference w:type="even" r:id="rId14"/>
      <w:footerReference w:type="default" r:id="rId15"/>
      <w:pgSz w:w="11906" w:h="16838"/>
      <w:pgMar w:top="709" w:right="566" w:bottom="851" w:left="993"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79A" w:rsidRDefault="004C779A" w:rsidP="000F58EE">
      <w:r>
        <w:separator/>
      </w:r>
    </w:p>
  </w:endnote>
  <w:endnote w:type="continuationSeparator" w:id="0">
    <w:p w:rsidR="004C779A" w:rsidRDefault="004C779A"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79A" w:rsidRDefault="004C779A"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4C779A" w:rsidRDefault="004C779A"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79A" w:rsidRPr="00557CE4" w:rsidRDefault="004C779A" w:rsidP="00557CE4">
    <w:pPr>
      <w:pStyle w:val="ab"/>
      <w:pBdr>
        <w:top w:val="thinThickSmallGap" w:sz="24" w:space="18" w:color="622423" w:themeColor="accent2" w:themeShade="7F"/>
      </w:pBdr>
      <w:rPr>
        <w:sz w:val="20"/>
      </w:rPr>
    </w:pPr>
    <w:r>
      <w:rPr>
        <w:spacing w:val="-6"/>
        <w:sz w:val="20"/>
      </w:rPr>
      <w:t xml:space="preserve">Открытый конкурс на право заключения договора на </w:t>
    </w:r>
    <w:r>
      <w:rPr>
        <w:sz w:val="20"/>
      </w:rPr>
      <w:t>о</w:t>
    </w:r>
    <w:r w:rsidRPr="00557CE4">
      <w:rPr>
        <w:sz w:val="20"/>
      </w:rPr>
      <w:t>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p w:rsidR="004C779A" w:rsidRDefault="004C779A" w:rsidP="00557CE4">
    <w:pPr>
      <w:pStyle w:val="ab"/>
      <w:pBdr>
        <w:top w:val="thinThickSmallGap" w:sz="24" w:space="18" w:color="622423" w:themeColor="accent2" w:themeShade="7F"/>
      </w:pBdr>
      <w:rPr>
        <w:rFonts w:asciiTheme="majorHAnsi" w:hAnsiTheme="majorHAnsi"/>
        <w:sz w:val="20"/>
      </w:rPr>
    </w:pPr>
  </w:p>
  <w:p w:rsidR="004C779A" w:rsidRDefault="004C779A" w:rsidP="00557CE4">
    <w:pPr>
      <w:pStyle w:val="ab"/>
      <w:pBdr>
        <w:top w:val="thinThickSmallGap" w:sz="24" w:space="18" w:color="622423" w:themeColor="accent2" w:themeShade="7F"/>
      </w:pBdr>
      <w:rPr>
        <w:rFonts w:asciiTheme="majorHAnsi" w:hAnsiTheme="majorHAnsi"/>
        <w:sz w:val="20"/>
      </w:rPr>
    </w:pPr>
  </w:p>
  <w:p w:rsidR="004C779A" w:rsidRPr="00B134E9" w:rsidRDefault="004C779A" w:rsidP="00557CE4">
    <w:pPr>
      <w:pStyle w:val="ab"/>
      <w:pBdr>
        <w:top w:val="thinThickSmallGap" w:sz="24" w:space="18" w:color="622423" w:themeColor="accent2" w:themeShade="7F"/>
      </w:pBdr>
      <w:rPr>
        <w:rFonts w:asciiTheme="majorHAnsi" w:hAnsiTheme="majorHAnsi"/>
        <w:sz w:val="20"/>
      </w:rPr>
    </w:pPr>
    <w:r w:rsidRPr="00B134E9">
      <w:rPr>
        <w:rFonts w:asciiTheme="majorHAnsi" w:hAnsiTheme="majorHAnsi"/>
        <w:sz w:val="20"/>
      </w:rPr>
      <w:ptab w:relativeTo="margin" w:alignment="right" w:leader="none"/>
    </w:r>
    <w:r w:rsidRPr="00B134E9">
      <w:rPr>
        <w:rFonts w:asciiTheme="majorHAnsi" w:hAnsiTheme="majorHAnsi"/>
        <w:sz w:val="20"/>
      </w:rPr>
      <w:t xml:space="preserve"> </w:t>
    </w:r>
    <w:r w:rsidRPr="00B134E9">
      <w:rPr>
        <w:sz w:val="20"/>
      </w:rPr>
      <w:fldChar w:fldCharType="begin"/>
    </w:r>
    <w:r w:rsidRPr="00B134E9">
      <w:rPr>
        <w:sz w:val="20"/>
      </w:rPr>
      <w:instrText xml:space="preserve"> PAGE   \* MERGEFORMAT </w:instrText>
    </w:r>
    <w:r w:rsidRPr="00B134E9">
      <w:rPr>
        <w:sz w:val="20"/>
      </w:rPr>
      <w:fldChar w:fldCharType="separate"/>
    </w:r>
    <w:r w:rsidR="00B57AD6" w:rsidRPr="00B57AD6">
      <w:rPr>
        <w:rFonts w:asciiTheme="majorHAnsi" w:hAnsiTheme="majorHAnsi"/>
        <w:sz w:val="20"/>
      </w:rPr>
      <w:t>21</w:t>
    </w:r>
    <w:r w:rsidRPr="00B134E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79A" w:rsidRDefault="004C779A" w:rsidP="000F58EE">
      <w:r>
        <w:separator/>
      </w:r>
    </w:p>
  </w:footnote>
  <w:footnote w:type="continuationSeparator" w:id="0">
    <w:p w:rsidR="004C779A" w:rsidRDefault="004C779A"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8"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9"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0"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4" w15:restartNumberingAfterBreak="0">
    <w:nsid w:val="307B1B2E"/>
    <w:multiLevelType w:val="multilevel"/>
    <w:tmpl w:val="1F0099CC"/>
    <w:lvl w:ilvl="0">
      <w:start w:val="3"/>
      <w:numFmt w:val="decimal"/>
      <w:lvlText w:val="%1."/>
      <w:lvlJc w:val="left"/>
      <w:pPr>
        <w:ind w:left="786" w:hanging="360"/>
      </w:pPr>
      <w:rPr>
        <w:rFonts w:hint="default"/>
      </w:rPr>
    </w:lvl>
    <w:lvl w:ilvl="1">
      <w:start w:val="2"/>
      <w:numFmt w:val="decimal"/>
      <w:isLgl/>
      <w:lvlText w:val="%1.%2."/>
      <w:lvlJc w:val="left"/>
      <w:pPr>
        <w:ind w:left="1037" w:hanging="720"/>
      </w:pPr>
      <w:rPr>
        <w:rFonts w:hint="default"/>
        <w:color w:val="auto"/>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0"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2"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7"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9"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2"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1"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2"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7"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8"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0"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1"/>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5"/>
  </w:num>
  <w:num w:numId="5">
    <w:abstractNumId w:val="21"/>
  </w:num>
  <w:num w:numId="6">
    <w:abstractNumId w:val="36"/>
  </w:num>
  <w:num w:numId="7">
    <w:abstractNumId w:val="6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4"/>
  </w:num>
  <w:num w:numId="10">
    <w:abstractNumId w:val="17"/>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0"/>
  </w:num>
  <w:num w:numId="18">
    <w:abstractNumId w:val="39"/>
  </w:num>
  <w:num w:numId="19">
    <w:abstractNumId w:val="52"/>
  </w:num>
  <w:num w:numId="20">
    <w:abstractNumId w:val="19"/>
  </w:num>
  <w:num w:numId="21">
    <w:abstractNumId w:val="62"/>
  </w:num>
  <w:num w:numId="22">
    <w:abstractNumId w:val="5"/>
  </w:num>
  <w:num w:numId="23">
    <w:abstractNumId w:val="65"/>
  </w:num>
  <w:num w:numId="24">
    <w:abstractNumId w:val="42"/>
  </w:num>
  <w:num w:numId="25">
    <w:abstractNumId w:val="47"/>
  </w:num>
  <w:num w:numId="26">
    <w:abstractNumId w:val="13"/>
  </w:num>
  <w:num w:numId="27">
    <w:abstractNumId w:val="27"/>
  </w:num>
  <w:num w:numId="28">
    <w:abstractNumId w:val="45"/>
  </w:num>
  <w:num w:numId="29">
    <w:abstractNumId w:val="68"/>
  </w:num>
  <w:num w:numId="30">
    <w:abstractNumId w:val="18"/>
  </w:num>
  <w:num w:numId="31">
    <w:abstractNumId w:val="16"/>
  </w:num>
  <w:num w:numId="32">
    <w:abstractNumId w:val="14"/>
  </w:num>
  <w:num w:numId="33">
    <w:abstractNumId w:val="46"/>
  </w:num>
  <w:num w:numId="34">
    <w:abstractNumId w:val="48"/>
  </w:num>
  <w:num w:numId="35">
    <w:abstractNumId w:val="22"/>
  </w:num>
  <w:num w:numId="36">
    <w:abstractNumId w:val="30"/>
  </w:num>
  <w:num w:numId="37">
    <w:abstractNumId w:val="69"/>
  </w:num>
  <w:num w:numId="38">
    <w:abstractNumId w:val="57"/>
  </w:num>
  <w:num w:numId="39">
    <w:abstractNumId w:val="31"/>
  </w:num>
  <w:num w:numId="40">
    <w:abstractNumId w:val="0"/>
  </w:num>
  <w:num w:numId="41">
    <w:abstractNumId w:val="9"/>
  </w:num>
  <w:num w:numId="42">
    <w:abstractNumId w:val="53"/>
  </w:num>
  <w:num w:numId="43">
    <w:abstractNumId w:val="4"/>
  </w:num>
  <w:num w:numId="44">
    <w:abstractNumId w:val="34"/>
  </w:num>
  <w:num w:numId="45">
    <w:abstractNumId w:val="8"/>
  </w:num>
  <w:num w:numId="46">
    <w:abstractNumId w:val="67"/>
  </w:num>
  <w:num w:numId="47">
    <w:abstractNumId w:val="20"/>
  </w:num>
  <w:num w:numId="48">
    <w:abstractNumId w:val="28"/>
  </w:num>
  <w:num w:numId="49">
    <w:abstractNumId w:val="23"/>
  </w:num>
  <w:num w:numId="50">
    <w:abstractNumId w:val="38"/>
  </w:num>
  <w:num w:numId="51">
    <w:abstractNumId w:val="63"/>
  </w:num>
  <w:num w:numId="52">
    <w:abstractNumId w:val="37"/>
  </w:num>
  <w:num w:numId="53">
    <w:abstractNumId w:val="40"/>
  </w:num>
  <w:num w:numId="54">
    <w:abstractNumId w:val="58"/>
  </w:num>
  <w:num w:numId="55">
    <w:abstractNumId w:val="55"/>
  </w:num>
  <w:num w:numId="56">
    <w:abstractNumId w:val="49"/>
  </w:num>
  <w:num w:numId="57">
    <w:abstractNumId w:val="32"/>
  </w:num>
  <w:num w:numId="58">
    <w:abstractNumId w:val="61"/>
  </w:num>
  <w:num w:numId="59">
    <w:abstractNumId w:val="51"/>
  </w:num>
  <w:num w:numId="60">
    <w:abstractNumId w:val="56"/>
  </w:num>
  <w:num w:numId="61">
    <w:abstractNumId w:val="29"/>
  </w:num>
  <w:num w:numId="62">
    <w:abstractNumId w:val="50"/>
  </w:num>
  <w:num w:numId="63">
    <w:abstractNumId w:val="54"/>
  </w:num>
  <w:num w:numId="64">
    <w:abstractNumId w:val="12"/>
  </w:num>
  <w:num w:numId="65">
    <w:abstractNumId w:val="66"/>
  </w:num>
  <w:num w:numId="66">
    <w:abstractNumId w:val="15"/>
  </w:num>
  <w:num w:numId="67">
    <w:abstractNumId w:val="70"/>
  </w:num>
  <w:num w:numId="68">
    <w:abstractNumId w:val="35"/>
  </w:num>
  <w:num w:numId="69">
    <w:abstractNumId w:val="1"/>
  </w:num>
  <w:num w:numId="70">
    <w:abstractNumId w:val="2"/>
  </w:num>
  <w:num w:numId="71">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320"/>
    <w:rsid w:val="000006E2"/>
    <w:rsid w:val="00000D93"/>
    <w:rsid w:val="00003DAC"/>
    <w:rsid w:val="00004D46"/>
    <w:rsid w:val="000067C1"/>
    <w:rsid w:val="00006804"/>
    <w:rsid w:val="00007228"/>
    <w:rsid w:val="00007307"/>
    <w:rsid w:val="000074F7"/>
    <w:rsid w:val="00010AA6"/>
    <w:rsid w:val="000117AB"/>
    <w:rsid w:val="000123C8"/>
    <w:rsid w:val="00012413"/>
    <w:rsid w:val="00013A99"/>
    <w:rsid w:val="00015F19"/>
    <w:rsid w:val="00016131"/>
    <w:rsid w:val="00016680"/>
    <w:rsid w:val="00017544"/>
    <w:rsid w:val="00020BF2"/>
    <w:rsid w:val="000214A5"/>
    <w:rsid w:val="000230A8"/>
    <w:rsid w:val="00023EE5"/>
    <w:rsid w:val="000248B0"/>
    <w:rsid w:val="00024A39"/>
    <w:rsid w:val="00025B2B"/>
    <w:rsid w:val="00025C30"/>
    <w:rsid w:val="00026F86"/>
    <w:rsid w:val="0002754B"/>
    <w:rsid w:val="00030522"/>
    <w:rsid w:val="00030D0D"/>
    <w:rsid w:val="00032833"/>
    <w:rsid w:val="00032A24"/>
    <w:rsid w:val="00032FD9"/>
    <w:rsid w:val="00033F07"/>
    <w:rsid w:val="00034A8C"/>
    <w:rsid w:val="00036D5F"/>
    <w:rsid w:val="00040743"/>
    <w:rsid w:val="00043AD0"/>
    <w:rsid w:val="00045E6A"/>
    <w:rsid w:val="0005147F"/>
    <w:rsid w:val="0005221E"/>
    <w:rsid w:val="000526D2"/>
    <w:rsid w:val="00053D60"/>
    <w:rsid w:val="00053DA5"/>
    <w:rsid w:val="00054F95"/>
    <w:rsid w:val="000553B9"/>
    <w:rsid w:val="00057908"/>
    <w:rsid w:val="00062246"/>
    <w:rsid w:val="00062828"/>
    <w:rsid w:val="00062A9F"/>
    <w:rsid w:val="00065977"/>
    <w:rsid w:val="0006658C"/>
    <w:rsid w:val="00066C99"/>
    <w:rsid w:val="000670EE"/>
    <w:rsid w:val="00067744"/>
    <w:rsid w:val="00071C70"/>
    <w:rsid w:val="000756B5"/>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A34"/>
    <w:rsid w:val="00090B28"/>
    <w:rsid w:val="00091512"/>
    <w:rsid w:val="00091623"/>
    <w:rsid w:val="0009230C"/>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4614"/>
    <w:rsid w:val="000A4AF9"/>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A1D"/>
    <w:rsid w:val="000B7B7D"/>
    <w:rsid w:val="000B7F65"/>
    <w:rsid w:val="000C1155"/>
    <w:rsid w:val="000C146F"/>
    <w:rsid w:val="000C178D"/>
    <w:rsid w:val="000C1CD4"/>
    <w:rsid w:val="000C3295"/>
    <w:rsid w:val="000C39E8"/>
    <w:rsid w:val="000C421D"/>
    <w:rsid w:val="000C4673"/>
    <w:rsid w:val="000D0148"/>
    <w:rsid w:val="000D03FE"/>
    <w:rsid w:val="000D0C47"/>
    <w:rsid w:val="000D1A52"/>
    <w:rsid w:val="000D2DD0"/>
    <w:rsid w:val="000D4F3D"/>
    <w:rsid w:val="000D6F0B"/>
    <w:rsid w:val="000D729E"/>
    <w:rsid w:val="000D7356"/>
    <w:rsid w:val="000D75B4"/>
    <w:rsid w:val="000E0A93"/>
    <w:rsid w:val="000E2B23"/>
    <w:rsid w:val="000E3A6F"/>
    <w:rsid w:val="000E3C0C"/>
    <w:rsid w:val="000E43B3"/>
    <w:rsid w:val="000E513F"/>
    <w:rsid w:val="000F0752"/>
    <w:rsid w:val="000F1249"/>
    <w:rsid w:val="000F22B9"/>
    <w:rsid w:val="000F3250"/>
    <w:rsid w:val="000F3878"/>
    <w:rsid w:val="000F4611"/>
    <w:rsid w:val="000F4D19"/>
    <w:rsid w:val="000F4D86"/>
    <w:rsid w:val="000F5131"/>
    <w:rsid w:val="000F58EE"/>
    <w:rsid w:val="000F5989"/>
    <w:rsid w:val="000F61C7"/>
    <w:rsid w:val="000F6FDC"/>
    <w:rsid w:val="000F7BBD"/>
    <w:rsid w:val="00100025"/>
    <w:rsid w:val="00103BC6"/>
    <w:rsid w:val="00104720"/>
    <w:rsid w:val="00104965"/>
    <w:rsid w:val="001076E3"/>
    <w:rsid w:val="00111922"/>
    <w:rsid w:val="001119F5"/>
    <w:rsid w:val="00112E2D"/>
    <w:rsid w:val="00113B87"/>
    <w:rsid w:val="00114AF8"/>
    <w:rsid w:val="001155AF"/>
    <w:rsid w:val="001158A0"/>
    <w:rsid w:val="00116C65"/>
    <w:rsid w:val="00120E89"/>
    <w:rsid w:val="00121E2C"/>
    <w:rsid w:val="0012248F"/>
    <w:rsid w:val="00123E31"/>
    <w:rsid w:val="0012433F"/>
    <w:rsid w:val="0012445F"/>
    <w:rsid w:val="0012549F"/>
    <w:rsid w:val="00126E86"/>
    <w:rsid w:val="00127119"/>
    <w:rsid w:val="00127A10"/>
    <w:rsid w:val="00131706"/>
    <w:rsid w:val="00132E45"/>
    <w:rsid w:val="00132EB4"/>
    <w:rsid w:val="00133E82"/>
    <w:rsid w:val="00134813"/>
    <w:rsid w:val="0013490C"/>
    <w:rsid w:val="00134A95"/>
    <w:rsid w:val="00134F43"/>
    <w:rsid w:val="00135509"/>
    <w:rsid w:val="00142647"/>
    <w:rsid w:val="00142CE6"/>
    <w:rsid w:val="0014383F"/>
    <w:rsid w:val="00143ACC"/>
    <w:rsid w:val="00143D2A"/>
    <w:rsid w:val="00145193"/>
    <w:rsid w:val="00145268"/>
    <w:rsid w:val="0014580D"/>
    <w:rsid w:val="00145AA8"/>
    <w:rsid w:val="00146449"/>
    <w:rsid w:val="00146A9F"/>
    <w:rsid w:val="00147763"/>
    <w:rsid w:val="00147C0F"/>
    <w:rsid w:val="001516B0"/>
    <w:rsid w:val="00151BC0"/>
    <w:rsid w:val="00152368"/>
    <w:rsid w:val="001544C8"/>
    <w:rsid w:val="00154C4B"/>
    <w:rsid w:val="001552F9"/>
    <w:rsid w:val="00155CC3"/>
    <w:rsid w:val="00156043"/>
    <w:rsid w:val="00156180"/>
    <w:rsid w:val="001561E6"/>
    <w:rsid w:val="00160156"/>
    <w:rsid w:val="00161418"/>
    <w:rsid w:val="00162154"/>
    <w:rsid w:val="0016249C"/>
    <w:rsid w:val="00163368"/>
    <w:rsid w:val="00163D43"/>
    <w:rsid w:val="00165B41"/>
    <w:rsid w:val="001679DE"/>
    <w:rsid w:val="00170E4E"/>
    <w:rsid w:val="00172933"/>
    <w:rsid w:val="00173FAA"/>
    <w:rsid w:val="00173FC5"/>
    <w:rsid w:val="00176294"/>
    <w:rsid w:val="00176FD5"/>
    <w:rsid w:val="00177264"/>
    <w:rsid w:val="00177D5D"/>
    <w:rsid w:val="001804AD"/>
    <w:rsid w:val="00180F1E"/>
    <w:rsid w:val="00180F2E"/>
    <w:rsid w:val="00181257"/>
    <w:rsid w:val="0018135B"/>
    <w:rsid w:val="00183086"/>
    <w:rsid w:val="00183296"/>
    <w:rsid w:val="00183FBB"/>
    <w:rsid w:val="00185802"/>
    <w:rsid w:val="00187A5E"/>
    <w:rsid w:val="0019047B"/>
    <w:rsid w:val="00190DC7"/>
    <w:rsid w:val="00190F1C"/>
    <w:rsid w:val="0019247B"/>
    <w:rsid w:val="00192A3D"/>
    <w:rsid w:val="0019307F"/>
    <w:rsid w:val="00194B27"/>
    <w:rsid w:val="00195170"/>
    <w:rsid w:val="001954C9"/>
    <w:rsid w:val="00195666"/>
    <w:rsid w:val="00195A9C"/>
    <w:rsid w:val="001966AA"/>
    <w:rsid w:val="001A00D2"/>
    <w:rsid w:val="001A07B2"/>
    <w:rsid w:val="001A1971"/>
    <w:rsid w:val="001A1D65"/>
    <w:rsid w:val="001A2E08"/>
    <w:rsid w:val="001A4070"/>
    <w:rsid w:val="001A4363"/>
    <w:rsid w:val="001A453A"/>
    <w:rsid w:val="001A4854"/>
    <w:rsid w:val="001A4F7D"/>
    <w:rsid w:val="001A7EAC"/>
    <w:rsid w:val="001B04B0"/>
    <w:rsid w:val="001B08B0"/>
    <w:rsid w:val="001B093D"/>
    <w:rsid w:val="001B0CA3"/>
    <w:rsid w:val="001B11FE"/>
    <w:rsid w:val="001B1507"/>
    <w:rsid w:val="001B15BA"/>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6775"/>
    <w:rsid w:val="001C76FA"/>
    <w:rsid w:val="001D02B6"/>
    <w:rsid w:val="001D0E25"/>
    <w:rsid w:val="001D105A"/>
    <w:rsid w:val="001D1485"/>
    <w:rsid w:val="001D15DE"/>
    <w:rsid w:val="001D24A9"/>
    <w:rsid w:val="001D38F4"/>
    <w:rsid w:val="001D3D53"/>
    <w:rsid w:val="001D45AA"/>
    <w:rsid w:val="001D4EC8"/>
    <w:rsid w:val="001D562C"/>
    <w:rsid w:val="001D6040"/>
    <w:rsid w:val="001D6966"/>
    <w:rsid w:val="001D77E9"/>
    <w:rsid w:val="001E040C"/>
    <w:rsid w:val="001E204F"/>
    <w:rsid w:val="001E2209"/>
    <w:rsid w:val="001E3B9A"/>
    <w:rsid w:val="001E3C6C"/>
    <w:rsid w:val="001E5E7D"/>
    <w:rsid w:val="001E714E"/>
    <w:rsid w:val="001F0700"/>
    <w:rsid w:val="001F1E0B"/>
    <w:rsid w:val="001F1ED0"/>
    <w:rsid w:val="001F25B1"/>
    <w:rsid w:val="001F31FF"/>
    <w:rsid w:val="001F4B29"/>
    <w:rsid w:val="001F4BC6"/>
    <w:rsid w:val="001F4ECF"/>
    <w:rsid w:val="001F5021"/>
    <w:rsid w:val="001F7787"/>
    <w:rsid w:val="0020095D"/>
    <w:rsid w:val="00202429"/>
    <w:rsid w:val="002027AD"/>
    <w:rsid w:val="002035B7"/>
    <w:rsid w:val="0020420D"/>
    <w:rsid w:val="002046C7"/>
    <w:rsid w:val="00204A1F"/>
    <w:rsid w:val="00206D08"/>
    <w:rsid w:val="002100A2"/>
    <w:rsid w:val="0021017E"/>
    <w:rsid w:val="00210514"/>
    <w:rsid w:val="00210690"/>
    <w:rsid w:val="002125A8"/>
    <w:rsid w:val="002135DC"/>
    <w:rsid w:val="0021385F"/>
    <w:rsid w:val="00214160"/>
    <w:rsid w:val="00214250"/>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23"/>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A3D"/>
    <w:rsid w:val="00245D5B"/>
    <w:rsid w:val="002469CE"/>
    <w:rsid w:val="00247512"/>
    <w:rsid w:val="002511DB"/>
    <w:rsid w:val="0025144E"/>
    <w:rsid w:val="00251686"/>
    <w:rsid w:val="002516F0"/>
    <w:rsid w:val="00251DC3"/>
    <w:rsid w:val="00252CD4"/>
    <w:rsid w:val="00253545"/>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81888"/>
    <w:rsid w:val="00283BCF"/>
    <w:rsid w:val="0028411C"/>
    <w:rsid w:val="0028447C"/>
    <w:rsid w:val="00285BF5"/>
    <w:rsid w:val="00287E03"/>
    <w:rsid w:val="00290459"/>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1C92"/>
    <w:rsid w:val="002B2F89"/>
    <w:rsid w:val="002B3E89"/>
    <w:rsid w:val="002B5574"/>
    <w:rsid w:val="002B5AD1"/>
    <w:rsid w:val="002B61F5"/>
    <w:rsid w:val="002B6AC8"/>
    <w:rsid w:val="002B7603"/>
    <w:rsid w:val="002B7858"/>
    <w:rsid w:val="002C006C"/>
    <w:rsid w:val="002C04F8"/>
    <w:rsid w:val="002C20F5"/>
    <w:rsid w:val="002C4975"/>
    <w:rsid w:val="002C6D65"/>
    <w:rsid w:val="002D109A"/>
    <w:rsid w:val="002D1469"/>
    <w:rsid w:val="002D169F"/>
    <w:rsid w:val="002D194E"/>
    <w:rsid w:val="002D1D9A"/>
    <w:rsid w:val="002D3A06"/>
    <w:rsid w:val="002D5C23"/>
    <w:rsid w:val="002D667F"/>
    <w:rsid w:val="002D6C4C"/>
    <w:rsid w:val="002D7DC5"/>
    <w:rsid w:val="002E009C"/>
    <w:rsid w:val="002E0635"/>
    <w:rsid w:val="002E076C"/>
    <w:rsid w:val="002E4B77"/>
    <w:rsid w:val="002E7488"/>
    <w:rsid w:val="002E751E"/>
    <w:rsid w:val="002E7790"/>
    <w:rsid w:val="002F0CC5"/>
    <w:rsid w:val="002F1F0D"/>
    <w:rsid w:val="002F2A9D"/>
    <w:rsid w:val="002F3B69"/>
    <w:rsid w:val="002F3F7E"/>
    <w:rsid w:val="002F57CB"/>
    <w:rsid w:val="002F5B29"/>
    <w:rsid w:val="002F5CD3"/>
    <w:rsid w:val="002F68A8"/>
    <w:rsid w:val="002F721B"/>
    <w:rsid w:val="002F7B80"/>
    <w:rsid w:val="00302BD5"/>
    <w:rsid w:val="00302F69"/>
    <w:rsid w:val="0030566A"/>
    <w:rsid w:val="003069DE"/>
    <w:rsid w:val="00306F25"/>
    <w:rsid w:val="00306F28"/>
    <w:rsid w:val="00307275"/>
    <w:rsid w:val="00310F7B"/>
    <w:rsid w:val="003128AD"/>
    <w:rsid w:val="00312A22"/>
    <w:rsid w:val="003134C9"/>
    <w:rsid w:val="00313A7F"/>
    <w:rsid w:val="00313BBD"/>
    <w:rsid w:val="00313D75"/>
    <w:rsid w:val="00314226"/>
    <w:rsid w:val="003149D9"/>
    <w:rsid w:val="00314A75"/>
    <w:rsid w:val="00314E69"/>
    <w:rsid w:val="00315355"/>
    <w:rsid w:val="00316F97"/>
    <w:rsid w:val="00320A48"/>
    <w:rsid w:val="003242EE"/>
    <w:rsid w:val="00326935"/>
    <w:rsid w:val="00326A3E"/>
    <w:rsid w:val="00327A7F"/>
    <w:rsid w:val="00330963"/>
    <w:rsid w:val="00331000"/>
    <w:rsid w:val="00331042"/>
    <w:rsid w:val="00334998"/>
    <w:rsid w:val="00334A70"/>
    <w:rsid w:val="00335B4E"/>
    <w:rsid w:val="003360DF"/>
    <w:rsid w:val="003363C6"/>
    <w:rsid w:val="00340E0E"/>
    <w:rsid w:val="00341A26"/>
    <w:rsid w:val="0034395A"/>
    <w:rsid w:val="00344E26"/>
    <w:rsid w:val="00345441"/>
    <w:rsid w:val="003454A6"/>
    <w:rsid w:val="003462C7"/>
    <w:rsid w:val="0034649E"/>
    <w:rsid w:val="00346780"/>
    <w:rsid w:val="00350884"/>
    <w:rsid w:val="00350BE7"/>
    <w:rsid w:val="003512AD"/>
    <w:rsid w:val="003512EC"/>
    <w:rsid w:val="00351ADC"/>
    <w:rsid w:val="00352C13"/>
    <w:rsid w:val="00352CD5"/>
    <w:rsid w:val="00355CF0"/>
    <w:rsid w:val="0035756C"/>
    <w:rsid w:val="003576AE"/>
    <w:rsid w:val="00357757"/>
    <w:rsid w:val="00361FBA"/>
    <w:rsid w:val="0036216B"/>
    <w:rsid w:val="00362199"/>
    <w:rsid w:val="00363514"/>
    <w:rsid w:val="00364851"/>
    <w:rsid w:val="003653BA"/>
    <w:rsid w:val="00373DB3"/>
    <w:rsid w:val="0037422B"/>
    <w:rsid w:val="00374D84"/>
    <w:rsid w:val="0037638A"/>
    <w:rsid w:val="003802FE"/>
    <w:rsid w:val="00381F82"/>
    <w:rsid w:val="003826D7"/>
    <w:rsid w:val="0038271C"/>
    <w:rsid w:val="0038290F"/>
    <w:rsid w:val="00384BB5"/>
    <w:rsid w:val="00385176"/>
    <w:rsid w:val="00385E71"/>
    <w:rsid w:val="00386499"/>
    <w:rsid w:val="003864EF"/>
    <w:rsid w:val="00386716"/>
    <w:rsid w:val="00387688"/>
    <w:rsid w:val="00387785"/>
    <w:rsid w:val="003906D0"/>
    <w:rsid w:val="00390717"/>
    <w:rsid w:val="00391CEB"/>
    <w:rsid w:val="00392E5A"/>
    <w:rsid w:val="00394237"/>
    <w:rsid w:val="00395153"/>
    <w:rsid w:val="00395494"/>
    <w:rsid w:val="00395E65"/>
    <w:rsid w:val="00396B81"/>
    <w:rsid w:val="00397E28"/>
    <w:rsid w:val="003A2D8C"/>
    <w:rsid w:val="003A49AB"/>
    <w:rsid w:val="003A4DDB"/>
    <w:rsid w:val="003A57DE"/>
    <w:rsid w:val="003A5E1B"/>
    <w:rsid w:val="003B040D"/>
    <w:rsid w:val="003B0FC6"/>
    <w:rsid w:val="003B46D7"/>
    <w:rsid w:val="003B4BC8"/>
    <w:rsid w:val="003B6CB8"/>
    <w:rsid w:val="003C1AF9"/>
    <w:rsid w:val="003C2944"/>
    <w:rsid w:val="003C3EF8"/>
    <w:rsid w:val="003C52CE"/>
    <w:rsid w:val="003C5EAA"/>
    <w:rsid w:val="003C6E43"/>
    <w:rsid w:val="003C75A5"/>
    <w:rsid w:val="003D1CA0"/>
    <w:rsid w:val="003D4FBA"/>
    <w:rsid w:val="003D5481"/>
    <w:rsid w:val="003D74CC"/>
    <w:rsid w:val="003E003B"/>
    <w:rsid w:val="003E0A8D"/>
    <w:rsid w:val="003E0AE1"/>
    <w:rsid w:val="003E0EBE"/>
    <w:rsid w:val="003E2ADD"/>
    <w:rsid w:val="003E34B6"/>
    <w:rsid w:val="003E423E"/>
    <w:rsid w:val="003E7275"/>
    <w:rsid w:val="003E7B0D"/>
    <w:rsid w:val="003E7D75"/>
    <w:rsid w:val="003F0376"/>
    <w:rsid w:val="003F1620"/>
    <w:rsid w:val="003F39EC"/>
    <w:rsid w:val="003F45E6"/>
    <w:rsid w:val="003F6046"/>
    <w:rsid w:val="003F7464"/>
    <w:rsid w:val="003F7523"/>
    <w:rsid w:val="004017F2"/>
    <w:rsid w:val="00402852"/>
    <w:rsid w:val="00402A82"/>
    <w:rsid w:val="00402E94"/>
    <w:rsid w:val="004037A7"/>
    <w:rsid w:val="00404A9C"/>
    <w:rsid w:val="00404BF2"/>
    <w:rsid w:val="00404EE5"/>
    <w:rsid w:val="00405059"/>
    <w:rsid w:val="00405642"/>
    <w:rsid w:val="00406259"/>
    <w:rsid w:val="004064D5"/>
    <w:rsid w:val="004066B3"/>
    <w:rsid w:val="00406FB3"/>
    <w:rsid w:val="00407A1B"/>
    <w:rsid w:val="00407A4E"/>
    <w:rsid w:val="00407DE4"/>
    <w:rsid w:val="004102B7"/>
    <w:rsid w:val="004109E1"/>
    <w:rsid w:val="00410A9D"/>
    <w:rsid w:val="004111DB"/>
    <w:rsid w:val="004112B4"/>
    <w:rsid w:val="00413ABD"/>
    <w:rsid w:val="004166B3"/>
    <w:rsid w:val="00416E53"/>
    <w:rsid w:val="00420B2C"/>
    <w:rsid w:val="004211E3"/>
    <w:rsid w:val="004217A8"/>
    <w:rsid w:val="00421B04"/>
    <w:rsid w:val="004232AD"/>
    <w:rsid w:val="00423B27"/>
    <w:rsid w:val="004263FB"/>
    <w:rsid w:val="00430094"/>
    <w:rsid w:val="004323B3"/>
    <w:rsid w:val="00432B22"/>
    <w:rsid w:val="00432B8A"/>
    <w:rsid w:val="00434DA5"/>
    <w:rsid w:val="00440BC7"/>
    <w:rsid w:val="00440E85"/>
    <w:rsid w:val="004410AE"/>
    <w:rsid w:val="00441AE7"/>
    <w:rsid w:val="004423FE"/>
    <w:rsid w:val="004429AE"/>
    <w:rsid w:val="00442D76"/>
    <w:rsid w:val="00444790"/>
    <w:rsid w:val="00445B0D"/>
    <w:rsid w:val="00447F18"/>
    <w:rsid w:val="00450B4F"/>
    <w:rsid w:val="00451474"/>
    <w:rsid w:val="004517E8"/>
    <w:rsid w:val="00451EB8"/>
    <w:rsid w:val="00451EC1"/>
    <w:rsid w:val="00452449"/>
    <w:rsid w:val="00452BB8"/>
    <w:rsid w:val="00452F88"/>
    <w:rsid w:val="00453BDE"/>
    <w:rsid w:val="00455151"/>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4BEE"/>
    <w:rsid w:val="00495051"/>
    <w:rsid w:val="0049661E"/>
    <w:rsid w:val="004966E8"/>
    <w:rsid w:val="004A0713"/>
    <w:rsid w:val="004A0B2C"/>
    <w:rsid w:val="004A2130"/>
    <w:rsid w:val="004A30C9"/>
    <w:rsid w:val="004A4EAD"/>
    <w:rsid w:val="004B182B"/>
    <w:rsid w:val="004B1C88"/>
    <w:rsid w:val="004B1F7A"/>
    <w:rsid w:val="004B23F6"/>
    <w:rsid w:val="004B388B"/>
    <w:rsid w:val="004B403E"/>
    <w:rsid w:val="004B4F43"/>
    <w:rsid w:val="004B6A3C"/>
    <w:rsid w:val="004B7E5F"/>
    <w:rsid w:val="004C0DAC"/>
    <w:rsid w:val="004C1A1E"/>
    <w:rsid w:val="004C1A2C"/>
    <w:rsid w:val="004C1CE6"/>
    <w:rsid w:val="004C2DBF"/>
    <w:rsid w:val="004C5D15"/>
    <w:rsid w:val="004C6389"/>
    <w:rsid w:val="004C779A"/>
    <w:rsid w:val="004D0ED5"/>
    <w:rsid w:val="004D3DD7"/>
    <w:rsid w:val="004D479F"/>
    <w:rsid w:val="004D6195"/>
    <w:rsid w:val="004D7467"/>
    <w:rsid w:val="004E505F"/>
    <w:rsid w:val="004E576C"/>
    <w:rsid w:val="004E5958"/>
    <w:rsid w:val="004E5A6C"/>
    <w:rsid w:val="004E5C78"/>
    <w:rsid w:val="004E5E78"/>
    <w:rsid w:val="004E5F18"/>
    <w:rsid w:val="004E60FD"/>
    <w:rsid w:val="004E675C"/>
    <w:rsid w:val="004E6DCA"/>
    <w:rsid w:val="004F1075"/>
    <w:rsid w:val="004F43AF"/>
    <w:rsid w:val="004F6E45"/>
    <w:rsid w:val="004F73D2"/>
    <w:rsid w:val="00500919"/>
    <w:rsid w:val="005018E1"/>
    <w:rsid w:val="00502CB3"/>
    <w:rsid w:val="00506066"/>
    <w:rsid w:val="0050736B"/>
    <w:rsid w:val="00507B07"/>
    <w:rsid w:val="00510E21"/>
    <w:rsid w:val="005114E5"/>
    <w:rsid w:val="00511FC6"/>
    <w:rsid w:val="00512799"/>
    <w:rsid w:val="005139AA"/>
    <w:rsid w:val="00514185"/>
    <w:rsid w:val="005164D1"/>
    <w:rsid w:val="0051699C"/>
    <w:rsid w:val="005170D4"/>
    <w:rsid w:val="0051727C"/>
    <w:rsid w:val="00520FBF"/>
    <w:rsid w:val="005217C4"/>
    <w:rsid w:val="005221E5"/>
    <w:rsid w:val="0052278D"/>
    <w:rsid w:val="00522FC5"/>
    <w:rsid w:val="0052315A"/>
    <w:rsid w:val="0052323C"/>
    <w:rsid w:val="005239AC"/>
    <w:rsid w:val="0052477D"/>
    <w:rsid w:val="00524EAE"/>
    <w:rsid w:val="00525660"/>
    <w:rsid w:val="0052578E"/>
    <w:rsid w:val="005269A6"/>
    <w:rsid w:val="005275B1"/>
    <w:rsid w:val="005305E7"/>
    <w:rsid w:val="00530A76"/>
    <w:rsid w:val="005327B8"/>
    <w:rsid w:val="00533BB2"/>
    <w:rsid w:val="00533DA2"/>
    <w:rsid w:val="00534AC5"/>
    <w:rsid w:val="00534E58"/>
    <w:rsid w:val="00535745"/>
    <w:rsid w:val="0053600F"/>
    <w:rsid w:val="00536D8A"/>
    <w:rsid w:val="0053771C"/>
    <w:rsid w:val="0054009E"/>
    <w:rsid w:val="00540821"/>
    <w:rsid w:val="00540DD4"/>
    <w:rsid w:val="00540EB5"/>
    <w:rsid w:val="005413E8"/>
    <w:rsid w:val="0054217E"/>
    <w:rsid w:val="00542EB1"/>
    <w:rsid w:val="005445DA"/>
    <w:rsid w:val="00544E5B"/>
    <w:rsid w:val="005459ED"/>
    <w:rsid w:val="00547373"/>
    <w:rsid w:val="00547AC7"/>
    <w:rsid w:val="00551B12"/>
    <w:rsid w:val="00552672"/>
    <w:rsid w:val="00554396"/>
    <w:rsid w:val="00554A96"/>
    <w:rsid w:val="00555A43"/>
    <w:rsid w:val="00557CE4"/>
    <w:rsid w:val="00560873"/>
    <w:rsid w:val="0056111A"/>
    <w:rsid w:val="005619C1"/>
    <w:rsid w:val="00563001"/>
    <w:rsid w:val="00563579"/>
    <w:rsid w:val="00565532"/>
    <w:rsid w:val="00565852"/>
    <w:rsid w:val="00565D81"/>
    <w:rsid w:val="0056616B"/>
    <w:rsid w:val="005677D1"/>
    <w:rsid w:val="00567F78"/>
    <w:rsid w:val="005706F3"/>
    <w:rsid w:val="00571142"/>
    <w:rsid w:val="005741C5"/>
    <w:rsid w:val="00575B5B"/>
    <w:rsid w:val="00575FBB"/>
    <w:rsid w:val="00575FBC"/>
    <w:rsid w:val="00576307"/>
    <w:rsid w:val="00577E47"/>
    <w:rsid w:val="005810A3"/>
    <w:rsid w:val="0058112B"/>
    <w:rsid w:val="005811A2"/>
    <w:rsid w:val="005829C6"/>
    <w:rsid w:val="00583CAA"/>
    <w:rsid w:val="0058729B"/>
    <w:rsid w:val="005879E1"/>
    <w:rsid w:val="0059035B"/>
    <w:rsid w:val="00590CEF"/>
    <w:rsid w:val="00591044"/>
    <w:rsid w:val="005917DC"/>
    <w:rsid w:val="00591A17"/>
    <w:rsid w:val="00591ED8"/>
    <w:rsid w:val="005923CA"/>
    <w:rsid w:val="005931C4"/>
    <w:rsid w:val="00593FBE"/>
    <w:rsid w:val="005941EA"/>
    <w:rsid w:val="00594545"/>
    <w:rsid w:val="005957A8"/>
    <w:rsid w:val="00596778"/>
    <w:rsid w:val="00596786"/>
    <w:rsid w:val="0059690E"/>
    <w:rsid w:val="00597549"/>
    <w:rsid w:val="005976D6"/>
    <w:rsid w:val="005A0460"/>
    <w:rsid w:val="005A0B38"/>
    <w:rsid w:val="005A0E35"/>
    <w:rsid w:val="005A133D"/>
    <w:rsid w:val="005A1353"/>
    <w:rsid w:val="005A2B7A"/>
    <w:rsid w:val="005A46F2"/>
    <w:rsid w:val="005A579C"/>
    <w:rsid w:val="005A6F55"/>
    <w:rsid w:val="005B08D6"/>
    <w:rsid w:val="005B0A46"/>
    <w:rsid w:val="005B1B4F"/>
    <w:rsid w:val="005B3A0A"/>
    <w:rsid w:val="005B4782"/>
    <w:rsid w:val="005B4968"/>
    <w:rsid w:val="005B54CA"/>
    <w:rsid w:val="005B7E29"/>
    <w:rsid w:val="005B7F76"/>
    <w:rsid w:val="005C1F7C"/>
    <w:rsid w:val="005C3D6A"/>
    <w:rsid w:val="005C4A2B"/>
    <w:rsid w:val="005C4CC9"/>
    <w:rsid w:val="005C4E06"/>
    <w:rsid w:val="005C65DD"/>
    <w:rsid w:val="005D15EE"/>
    <w:rsid w:val="005D1B62"/>
    <w:rsid w:val="005D253A"/>
    <w:rsid w:val="005D2577"/>
    <w:rsid w:val="005D2833"/>
    <w:rsid w:val="005D3114"/>
    <w:rsid w:val="005D3A21"/>
    <w:rsid w:val="005D43BA"/>
    <w:rsid w:val="005D4AA8"/>
    <w:rsid w:val="005D50D8"/>
    <w:rsid w:val="005D60DB"/>
    <w:rsid w:val="005D625A"/>
    <w:rsid w:val="005D6540"/>
    <w:rsid w:val="005D6B3B"/>
    <w:rsid w:val="005D6D0C"/>
    <w:rsid w:val="005D73BA"/>
    <w:rsid w:val="005E0972"/>
    <w:rsid w:val="005E170B"/>
    <w:rsid w:val="005E1AA7"/>
    <w:rsid w:val="005E2977"/>
    <w:rsid w:val="005E4674"/>
    <w:rsid w:val="005E58F9"/>
    <w:rsid w:val="005E6E8D"/>
    <w:rsid w:val="005E7D87"/>
    <w:rsid w:val="005F1A7C"/>
    <w:rsid w:val="005F2164"/>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1A8"/>
    <w:rsid w:val="006134EB"/>
    <w:rsid w:val="00615244"/>
    <w:rsid w:val="006154CF"/>
    <w:rsid w:val="00617E9D"/>
    <w:rsid w:val="00620F29"/>
    <w:rsid w:val="00622003"/>
    <w:rsid w:val="00622554"/>
    <w:rsid w:val="006232C3"/>
    <w:rsid w:val="0062433F"/>
    <w:rsid w:val="00624BE7"/>
    <w:rsid w:val="006252B6"/>
    <w:rsid w:val="00626111"/>
    <w:rsid w:val="006274A9"/>
    <w:rsid w:val="00627568"/>
    <w:rsid w:val="00627790"/>
    <w:rsid w:val="0063178B"/>
    <w:rsid w:val="00633407"/>
    <w:rsid w:val="006338EA"/>
    <w:rsid w:val="006347C4"/>
    <w:rsid w:val="00634CAA"/>
    <w:rsid w:val="00636B40"/>
    <w:rsid w:val="00637582"/>
    <w:rsid w:val="00637759"/>
    <w:rsid w:val="00640BA6"/>
    <w:rsid w:val="0064116D"/>
    <w:rsid w:val="00641445"/>
    <w:rsid w:val="00644B98"/>
    <w:rsid w:val="00646C00"/>
    <w:rsid w:val="00646FE1"/>
    <w:rsid w:val="00651DD8"/>
    <w:rsid w:val="00651E92"/>
    <w:rsid w:val="0065224F"/>
    <w:rsid w:val="006523BE"/>
    <w:rsid w:val="00653148"/>
    <w:rsid w:val="00653291"/>
    <w:rsid w:val="00653978"/>
    <w:rsid w:val="00654491"/>
    <w:rsid w:val="00654597"/>
    <w:rsid w:val="00655C4C"/>
    <w:rsid w:val="00655F3C"/>
    <w:rsid w:val="006621D9"/>
    <w:rsid w:val="0066227D"/>
    <w:rsid w:val="0066319E"/>
    <w:rsid w:val="00665058"/>
    <w:rsid w:val="006662ED"/>
    <w:rsid w:val="00667B96"/>
    <w:rsid w:val="00670417"/>
    <w:rsid w:val="0067097D"/>
    <w:rsid w:val="00670D21"/>
    <w:rsid w:val="00672970"/>
    <w:rsid w:val="00672FA7"/>
    <w:rsid w:val="00673809"/>
    <w:rsid w:val="006741A4"/>
    <w:rsid w:val="00674C69"/>
    <w:rsid w:val="00675D41"/>
    <w:rsid w:val="00675F8B"/>
    <w:rsid w:val="00677726"/>
    <w:rsid w:val="006819A1"/>
    <w:rsid w:val="00681C2A"/>
    <w:rsid w:val="00682E95"/>
    <w:rsid w:val="00683C4D"/>
    <w:rsid w:val="00683C7D"/>
    <w:rsid w:val="0068441C"/>
    <w:rsid w:val="00686F7A"/>
    <w:rsid w:val="00687407"/>
    <w:rsid w:val="00690CC1"/>
    <w:rsid w:val="006917A5"/>
    <w:rsid w:val="006933F0"/>
    <w:rsid w:val="0069374A"/>
    <w:rsid w:val="006944EE"/>
    <w:rsid w:val="00694737"/>
    <w:rsid w:val="00696C7C"/>
    <w:rsid w:val="00697B26"/>
    <w:rsid w:val="006A08D7"/>
    <w:rsid w:val="006A187F"/>
    <w:rsid w:val="006A20DB"/>
    <w:rsid w:val="006A2851"/>
    <w:rsid w:val="006A36E9"/>
    <w:rsid w:val="006A528A"/>
    <w:rsid w:val="006A534B"/>
    <w:rsid w:val="006A7714"/>
    <w:rsid w:val="006A7B99"/>
    <w:rsid w:val="006B1FB2"/>
    <w:rsid w:val="006B4D32"/>
    <w:rsid w:val="006B607B"/>
    <w:rsid w:val="006B647C"/>
    <w:rsid w:val="006B7613"/>
    <w:rsid w:val="006C02E4"/>
    <w:rsid w:val="006C0A73"/>
    <w:rsid w:val="006C18C9"/>
    <w:rsid w:val="006C244A"/>
    <w:rsid w:val="006C2B76"/>
    <w:rsid w:val="006C2C50"/>
    <w:rsid w:val="006C4430"/>
    <w:rsid w:val="006C60B5"/>
    <w:rsid w:val="006C748C"/>
    <w:rsid w:val="006D03E9"/>
    <w:rsid w:val="006D1165"/>
    <w:rsid w:val="006D2A96"/>
    <w:rsid w:val="006D48CC"/>
    <w:rsid w:val="006D4F82"/>
    <w:rsid w:val="006D595C"/>
    <w:rsid w:val="006D7A1D"/>
    <w:rsid w:val="006E011A"/>
    <w:rsid w:val="006E0375"/>
    <w:rsid w:val="006E06E9"/>
    <w:rsid w:val="006E352A"/>
    <w:rsid w:val="006E37D1"/>
    <w:rsid w:val="006E3CCA"/>
    <w:rsid w:val="006E58D9"/>
    <w:rsid w:val="006E6011"/>
    <w:rsid w:val="006E6085"/>
    <w:rsid w:val="006E7D97"/>
    <w:rsid w:val="006F043A"/>
    <w:rsid w:val="006F075C"/>
    <w:rsid w:val="006F173B"/>
    <w:rsid w:val="006F1746"/>
    <w:rsid w:val="006F1F01"/>
    <w:rsid w:val="006F21EE"/>
    <w:rsid w:val="006F2B3D"/>
    <w:rsid w:val="006F4617"/>
    <w:rsid w:val="006F49CD"/>
    <w:rsid w:val="006F5E4D"/>
    <w:rsid w:val="006F6403"/>
    <w:rsid w:val="006F74A8"/>
    <w:rsid w:val="007005A1"/>
    <w:rsid w:val="0070272D"/>
    <w:rsid w:val="00703357"/>
    <w:rsid w:val="0070406F"/>
    <w:rsid w:val="00704E61"/>
    <w:rsid w:val="00705802"/>
    <w:rsid w:val="00710267"/>
    <w:rsid w:val="007109ED"/>
    <w:rsid w:val="00710A35"/>
    <w:rsid w:val="00711621"/>
    <w:rsid w:val="00712E69"/>
    <w:rsid w:val="0071368D"/>
    <w:rsid w:val="00713D49"/>
    <w:rsid w:val="00714025"/>
    <w:rsid w:val="00714120"/>
    <w:rsid w:val="00714E27"/>
    <w:rsid w:val="00714E83"/>
    <w:rsid w:val="00716501"/>
    <w:rsid w:val="00716E25"/>
    <w:rsid w:val="00717D70"/>
    <w:rsid w:val="00721305"/>
    <w:rsid w:val="007213E8"/>
    <w:rsid w:val="007219D1"/>
    <w:rsid w:val="0072209F"/>
    <w:rsid w:val="00722D50"/>
    <w:rsid w:val="00722F1D"/>
    <w:rsid w:val="007230DE"/>
    <w:rsid w:val="00723A35"/>
    <w:rsid w:val="00723AA3"/>
    <w:rsid w:val="00724FA8"/>
    <w:rsid w:val="00724FF6"/>
    <w:rsid w:val="00725A96"/>
    <w:rsid w:val="0072742B"/>
    <w:rsid w:val="00730FDE"/>
    <w:rsid w:val="007313CE"/>
    <w:rsid w:val="007319CB"/>
    <w:rsid w:val="0073245D"/>
    <w:rsid w:val="0073267A"/>
    <w:rsid w:val="00735ACE"/>
    <w:rsid w:val="00736E17"/>
    <w:rsid w:val="007379A2"/>
    <w:rsid w:val="0074011F"/>
    <w:rsid w:val="007436D2"/>
    <w:rsid w:val="00743F25"/>
    <w:rsid w:val="00744121"/>
    <w:rsid w:val="00744B7D"/>
    <w:rsid w:val="00744E4F"/>
    <w:rsid w:val="0074533E"/>
    <w:rsid w:val="0074534E"/>
    <w:rsid w:val="007469BB"/>
    <w:rsid w:val="007506C3"/>
    <w:rsid w:val="007506F6"/>
    <w:rsid w:val="00750DF6"/>
    <w:rsid w:val="007515CC"/>
    <w:rsid w:val="00751846"/>
    <w:rsid w:val="00751D51"/>
    <w:rsid w:val="00751D59"/>
    <w:rsid w:val="00754591"/>
    <w:rsid w:val="00754688"/>
    <w:rsid w:val="007546EB"/>
    <w:rsid w:val="00756831"/>
    <w:rsid w:val="00757006"/>
    <w:rsid w:val="007571FA"/>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C0D"/>
    <w:rsid w:val="00782D64"/>
    <w:rsid w:val="007835F2"/>
    <w:rsid w:val="00783D47"/>
    <w:rsid w:val="00783F17"/>
    <w:rsid w:val="007844F1"/>
    <w:rsid w:val="00786AAF"/>
    <w:rsid w:val="0078722E"/>
    <w:rsid w:val="00791CAE"/>
    <w:rsid w:val="0079307E"/>
    <w:rsid w:val="00793D9F"/>
    <w:rsid w:val="00794AC9"/>
    <w:rsid w:val="00796AB1"/>
    <w:rsid w:val="00797E15"/>
    <w:rsid w:val="007A18D3"/>
    <w:rsid w:val="007A2538"/>
    <w:rsid w:val="007A26D0"/>
    <w:rsid w:val="007A32AF"/>
    <w:rsid w:val="007A542E"/>
    <w:rsid w:val="007A60BF"/>
    <w:rsid w:val="007A6296"/>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5AD0"/>
    <w:rsid w:val="007C5D45"/>
    <w:rsid w:val="007C76A1"/>
    <w:rsid w:val="007C7C30"/>
    <w:rsid w:val="007D062F"/>
    <w:rsid w:val="007D0D88"/>
    <w:rsid w:val="007D150C"/>
    <w:rsid w:val="007D1CAD"/>
    <w:rsid w:val="007D2B3A"/>
    <w:rsid w:val="007D30B1"/>
    <w:rsid w:val="007D7B75"/>
    <w:rsid w:val="007E291F"/>
    <w:rsid w:val="007E474E"/>
    <w:rsid w:val="007E475B"/>
    <w:rsid w:val="007E5290"/>
    <w:rsid w:val="007E57B3"/>
    <w:rsid w:val="007E70ED"/>
    <w:rsid w:val="007E7A99"/>
    <w:rsid w:val="007E7FD5"/>
    <w:rsid w:val="007F0B0A"/>
    <w:rsid w:val="007F2CC3"/>
    <w:rsid w:val="007F2E70"/>
    <w:rsid w:val="007F5656"/>
    <w:rsid w:val="007F6D40"/>
    <w:rsid w:val="008003A6"/>
    <w:rsid w:val="008005D8"/>
    <w:rsid w:val="00800D4B"/>
    <w:rsid w:val="0080157E"/>
    <w:rsid w:val="00802B04"/>
    <w:rsid w:val="008030D6"/>
    <w:rsid w:val="008035E7"/>
    <w:rsid w:val="008043B6"/>
    <w:rsid w:val="00804DD1"/>
    <w:rsid w:val="00805557"/>
    <w:rsid w:val="00805C6E"/>
    <w:rsid w:val="00806037"/>
    <w:rsid w:val="008068FA"/>
    <w:rsid w:val="0081074F"/>
    <w:rsid w:val="0081178E"/>
    <w:rsid w:val="00812A5F"/>
    <w:rsid w:val="00813586"/>
    <w:rsid w:val="008139EE"/>
    <w:rsid w:val="00814E22"/>
    <w:rsid w:val="00814F00"/>
    <w:rsid w:val="008155F8"/>
    <w:rsid w:val="008164C5"/>
    <w:rsid w:val="00816717"/>
    <w:rsid w:val="00817D3A"/>
    <w:rsid w:val="008203CB"/>
    <w:rsid w:val="0082067D"/>
    <w:rsid w:val="0082123F"/>
    <w:rsid w:val="008220FE"/>
    <w:rsid w:val="00822523"/>
    <w:rsid w:val="00822820"/>
    <w:rsid w:val="00822B28"/>
    <w:rsid w:val="00827433"/>
    <w:rsid w:val="0083028B"/>
    <w:rsid w:val="008306BF"/>
    <w:rsid w:val="00831EE3"/>
    <w:rsid w:val="00833288"/>
    <w:rsid w:val="00833946"/>
    <w:rsid w:val="00834FB4"/>
    <w:rsid w:val="00835CAB"/>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0421"/>
    <w:rsid w:val="008645C9"/>
    <w:rsid w:val="0086470B"/>
    <w:rsid w:val="0086492E"/>
    <w:rsid w:val="00864B14"/>
    <w:rsid w:val="008661A6"/>
    <w:rsid w:val="00866A5B"/>
    <w:rsid w:val="00866DEC"/>
    <w:rsid w:val="00867430"/>
    <w:rsid w:val="00870955"/>
    <w:rsid w:val="00871710"/>
    <w:rsid w:val="0087597D"/>
    <w:rsid w:val="00875DF1"/>
    <w:rsid w:val="00876A28"/>
    <w:rsid w:val="00877E0E"/>
    <w:rsid w:val="008806AD"/>
    <w:rsid w:val="008809E6"/>
    <w:rsid w:val="00880C8A"/>
    <w:rsid w:val="00881479"/>
    <w:rsid w:val="0088240D"/>
    <w:rsid w:val="008827E7"/>
    <w:rsid w:val="00882D3E"/>
    <w:rsid w:val="00883EE2"/>
    <w:rsid w:val="00885677"/>
    <w:rsid w:val="008858DB"/>
    <w:rsid w:val="00887C38"/>
    <w:rsid w:val="008909A3"/>
    <w:rsid w:val="00890EC5"/>
    <w:rsid w:val="00891009"/>
    <w:rsid w:val="00892523"/>
    <w:rsid w:val="00892728"/>
    <w:rsid w:val="00892C73"/>
    <w:rsid w:val="00893186"/>
    <w:rsid w:val="00893D0A"/>
    <w:rsid w:val="008955C7"/>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54BB"/>
    <w:rsid w:val="008B6A57"/>
    <w:rsid w:val="008B6F43"/>
    <w:rsid w:val="008B7C94"/>
    <w:rsid w:val="008C0888"/>
    <w:rsid w:val="008C0BEB"/>
    <w:rsid w:val="008C1FFC"/>
    <w:rsid w:val="008C28BB"/>
    <w:rsid w:val="008C3042"/>
    <w:rsid w:val="008C3463"/>
    <w:rsid w:val="008C3527"/>
    <w:rsid w:val="008C3F01"/>
    <w:rsid w:val="008C4594"/>
    <w:rsid w:val="008C4BDB"/>
    <w:rsid w:val="008C5211"/>
    <w:rsid w:val="008C6539"/>
    <w:rsid w:val="008C6A4C"/>
    <w:rsid w:val="008C6DFC"/>
    <w:rsid w:val="008C7805"/>
    <w:rsid w:val="008C7EE7"/>
    <w:rsid w:val="008D12DD"/>
    <w:rsid w:val="008D3510"/>
    <w:rsid w:val="008D366E"/>
    <w:rsid w:val="008D37A1"/>
    <w:rsid w:val="008D3F9B"/>
    <w:rsid w:val="008D4082"/>
    <w:rsid w:val="008D4E70"/>
    <w:rsid w:val="008D6DD5"/>
    <w:rsid w:val="008D78BF"/>
    <w:rsid w:val="008D792D"/>
    <w:rsid w:val="008D7962"/>
    <w:rsid w:val="008E039C"/>
    <w:rsid w:val="008E103B"/>
    <w:rsid w:val="008E14C7"/>
    <w:rsid w:val="008E67BE"/>
    <w:rsid w:val="008E7EAA"/>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49D9"/>
    <w:rsid w:val="00915A09"/>
    <w:rsid w:val="00915CA5"/>
    <w:rsid w:val="009172E1"/>
    <w:rsid w:val="00917844"/>
    <w:rsid w:val="00921FFD"/>
    <w:rsid w:val="009223D3"/>
    <w:rsid w:val="009230F0"/>
    <w:rsid w:val="00924DC2"/>
    <w:rsid w:val="00924E15"/>
    <w:rsid w:val="00925681"/>
    <w:rsid w:val="0093067F"/>
    <w:rsid w:val="00931107"/>
    <w:rsid w:val="0093110B"/>
    <w:rsid w:val="009315CB"/>
    <w:rsid w:val="0093233C"/>
    <w:rsid w:val="00934E07"/>
    <w:rsid w:val="00935894"/>
    <w:rsid w:val="009362C6"/>
    <w:rsid w:val="00936377"/>
    <w:rsid w:val="00936389"/>
    <w:rsid w:val="00941375"/>
    <w:rsid w:val="00941429"/>
    <w:rsid w:val="00943A84"/>
    <w:rsid w:val="00943E7E"/>
    <w:rsid w:val="00947866"/>
    <w:rsid w:val="009479FE"/>
    <w:rsid w:val="00950BD4"/>
    <w:rsid w:val="00950D07"/>
    <w:rsid w:val="00950D82"/>
    <w:rsid w:val="00951FA8"/>
    <w:rsid w:val="009534B6"/>
    <w:rsid w:val="00953AC0"/>
    <w:rsid w:val="00953B7A"/>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C2A"/>
    <w:rsid w:val="00974316"/>
    <w:rsid w:val="00975641"/>
    <w:rsid w:val="00975D1F"/>
    <w:rsid w:val="00977D55"/>
    <w:rsid w:val="00977F09"/>
    <w:rsid w:val="00980234"/>
    <w:rsid w:val="00980D94"/>
    <w:rsid w:val="00981006"/>
    <w:rsid w:val="00982A9D"/>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814"/>
    <w:rsid w:val="009A2DE9"/>
    <w:rsid w:val="009A41BD"/>
    <w:rsid w:val="009A44B9"/>
    <w:rsid w:val="009A5EBF"/>
    <w:rsid w:val="009A6975"/>
    <w:rsid w:val="009A79EE"/>
    <w:rsid w:val="009B0AEC"/>
    <w:rsid w:val="009B2D4E"/>
    <w:rsid w:val="009B3DA0"/>
    <w:rsid w:val="009B40A1"/>
    <w:rsid w:val="009B4F50"/>
    <w:rsid w:val="009B69EC"/>
    <w:rsid w:val="009B6ADC"/>
    <w:rsid w:val="009B709B"/>
    <w:rsid w:val="009C2ABC"/>
    <w:rsid w:val="009C3C19"/>
    <w:rsid w:val="009C4447"/>
    <w:rsid w:val="009C490E"/>
    <w:rsid w:val="009C49C3"/>
    <w:rsid w:val="009C5428"/>
    <w:rsid w:val="009C5548"/>
    <w:rsid w:val="009C5F3E"/>
    <w:rsid w:val="009C682A"/>
    <w:rsid w:val="009C72E9"/>
    <w:rsid w:val="009C7948"/>
    <w:rsid w:val="009D0056"/>
    <w:rsid w:val="009D12A7"/>
    <w:rsid w:val="009D1ED3"/>
    <w:rsid w:val="009D3588"/>
    <w:rsid w:val="009D37C3"/>
    <w:rsid w:val="009D44C2"/>
    <w:rsid w:val="009D4E88"/>
    <w:rsid w:val="009D6232"/>
    <w:rsid w:val="009D6A19"/>
    <w:rsid w:val="009D72C2"/>
    <w:rsid w:val="009E08F0"/>
    <w:rsid w:val="009E0B9D"/>
    <w:rsid w:val="009E170C"/>
    <w:rsid w:val="009E37C1"/>
    <w:rsid w:val="009E4A51"/>
    <w:rsid w:val="009E5443"/>
    <w:rsid w:val="009E5E7A"/>
    <w:rsid w:val="009E6368"/>
    <w:rsid w:val="009E7C1C"/>
    <w:rsid w:val="009F0540"/>
    <w:rsid w:val="009F0610"/>
    <w:rsid w:val="009F0FC7"/>
    <w:rsid w:val="009F12BD"/>
    <w:rsid w:val="009F14EC"/>
    <w:rsid w:val="009F21D6"/>
    <w:rsid w:val="009F244E"/>
    <w:rsid w:val="009F3134"/>
    <w:rsid w:val="009F3CB7"/>
    <w:rsid w:val="009F415D"/>
    <w:rsid w:val="009F5748"/>
    <w:rsid w:val="009F5A92"/>
    <w:rsid w:val="009F5CC3"/>
    <w:rsid w:val="009F6101"/>
    <w:rsid w:val="009F6480"/>
    <w:rsid w:val="009F6F10"/>
    <w:rsid w:val="009F75AD"/>
    <w:rsid w:val="009F7D67"/>
    <w:rsid w:val="009F7E6C"/>
    <w:rsid w:val="00A00DE7"/>
    <w:rsid w:val="00A01306"/>
    <w:rsid w:val="00A01B56"/>
    <w:rsid w:val="00A02AC9"/>
    <w:rsid w:val="00A03910"/>
    <w:rsid w:val="00A03ACE"/>
    <w:rsid w:val="00A04086"/>
    <w:rsid w:val="00A04B76"/>
    <w:rsid w:val="00A06732"/>
    <w:rsid w:val="00A06B80"/>
    <w:rsid w:val="00A10AF5"/>
    <w:rsid w:val="00A113A4"/>
    <w:rsid w:val="00A11606"/>
    <w:rsid w:val="00A118C3"/>
    <w:rsid w:val="00A13CE7"/>
    <w:rsid w:val="00A1481A"/>
    <w:rsid w:val="00A1548A"/>
    <w:rsid w:val="00A163BC"/>
    <w:rsid w:val="00A16DD5"/>
    <w:rsid w:val="00A1733A"/>
    <w:rsid w:val="00A17C99"/>
    <w:rsid w:val="00A2191C"/>
    <w:rsid w:val="00A21D61"/>
    <w:rsid w:val="00A22E79"/>
    <w:rsid w:val="00A22F67"/>
    <w:rsid w:val="00A231FD"/>
    <w:rsid w:val="00A238CD"/>
    <w:rsid w:val="00A24A4D"/>
    <w:rsid w:val="00A24A8C"/>
    <w:rsid w:val="00A2762F"/>
    <w:rsid w:val="00A279D7"/>
    <w:rsid w:val="00A310A7"/>
    <w:rsid w:val="00A31A71"/>
    <w:rsid w:val="00A322DC"/>
    <w:rsid w:val="00A32F73"/>
    <w:rsid w:val="00A33B58"/>
    <w:rsid w:val="00A33C17"/>
    <w:rsid w:val="00A344A4"/>
    <w:rsid w:val="00A350F6"/>
    <w:rsid w:val="00A35EBE"/>
    <w:rsid w:val="00A35FDC"/>
    <w:rsid w:val="00A36C0C"/>
    <w:rsid w:val="00A41074"/>
    <w:rsid w:val="00A4174D"/>
    <w:rsid w:val="00A4194A"/>
    <w:rsid w:val="00A41B77"/>
    <w:rsid w:val="00A41B85"/>
    <w:rsid w:val="00A41D08"/>
    <w:rsid w:val="00A4266E"/>
    <w:rsid w:val="00A42C25"/>
    <w:rsid w:val="00A42CEB"/>
    <w:rsid w:val="00A456DC"/>
    <w:rsid w:val="00A45BE4"/>
    <w:rsid w:val="00A45E3E"/>
    <w:rsid w:val="00A4664A"/>
    <w:rsid w:val="00A46A6F"/>
    <w:rsid w:val="00A46D62"/>
    <w:rsid w:val="00A46E7B"/>
    <w:rsid w:val="00A472F1"/>
    <w:rsid w:val="00A47A21"/>
    <w:rsid w:val="00A500E3"/>
    <w:rsid w:val="00A502E9"/>
    <w:rsid w:val="00A54675"/>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CB9"/>
    <w:rsid w:val="00A65C70"/>
    <w:rsid w:val="00A66772"/>
    <w:rsid w:val="00A66AEB"/>
    <w:rsid w:val="00A67A9A"/>
    <w:rsid w:val="00A7017E"/>
    <w:rsid w:val="00A70490"/>
    <w:rsid w:val="00A707D0"/>
    <w:rsid w:val="00A70820"/>
    <w:rsid w:val="00A715D3"/>
    <w:rsid w:val="00A736B5"/>
    <w:rsid w:val="00A73E53"/>
    <w:rsid w:val="00A7641A"/>
    <w:rsid w:val="00A76ADE"/>
    <w:rsid w:val="00A776F4"/>
    <w:rsid w:val="00A80CF8"/>
    <w:rsid w:val="00A8253D"/>
    <w:rsid w:val="00A82FFC"/>
    <w:rsid w:val="00A83316"/>
    <w:rsid w:val="00A83F18"/>
    <w:rsid w:val="00A848F4"/>
    <w:rsid w:val="00A8692E"/>
    <w:rsid w:val="00A923D3"/>
    <w:rsid w:val="00A93805"/>
    <w:rsid w:val="00A939E4"/>
    <w:rsid w:val="00A93CBA"/>
    <w:rsid w:val="00A93EDC"/>
    <w:rsid w:val="00A940FC"/>
    <w:rsid w:val="00A947B9"/>
    <w:rsid w:val="00A94A2C"/>
    <w:rsid w:val="00A94DDC"/>
    <w:rsid w:val="00A9547A"/>
    <w:rsid w:val="00A96DFF"/>
    <w:rsid w:val="00A97699"/>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507"/>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E84"/>
    <w:rsid w:val="00AE0558"/>
    <w:rsid w:val="00AE1112"/>
    <w:rsid w:val="00AE18B1"/>
    <w:rsid w:val="00AE267B"/>
    <w:rsid w:val="00AE2ECF"/>
    <w:rsid w:val="00AE3839"/>
    <w:rsid w:val="00AE40D3"/>
    <w:rsid w:val="00AE5FBA"/>
    <w:rsid w:val="00AE605E"/>
    <w:rsid w:val="00AE6F50"/>
    <w:rsid w:val="00AF0B19"/>
    <w:rsid w:val="00AF1DDB"/>
    <w:rsid w:val="00AF2BD8"/>
    <w:rsid w:val="00AF3F97"/>
    <w:rsid w:val="00AF58E9"/>
    <w:rsid w:val="00AF699A"/>
    <w:rsid w:val="00B0053C"/>
    <w:rsid w:val="00B006BF"/>
    <w:rsid w:val="00B016AD"/>
    <w:rsid w:val="00B01D4D"/>
    <w:rsid w:val="00B03056"/>
    <w:rsid w:val="00B03188"/>
    <w:rsid w:val="00B03B1F"/>
    <w:rsid w:val="00B04B38"/>
    <w:rsid w:val="00B05911"/>
    <w:rsid w:val="00B05F19"/>
    <w:rsid w:val="00B064D7"/>
    <w:rsid w:val="00B072A8"/>
    <w:rsid w:val="00B07CE4"/>
    <w:rsid w:val="00B10F52"/>
    <w:rsid w:val="00B11C29"/>
    <w:rsid w:val="00B11DB8"/>
    <w:rsid w:val="00B12264"/>
    <w:rsid w:val="00B129C1"/>
    <w:rsid w:val="00B134E9"/>
    <w:rsid w:val="00B138C7"/>
    <w:rsid w:val="00B15CAF"/>
    <w:rsid w:val="00B15EF0"/>
    <w:rsid w:val="00B1643A"/>
    <w:rsid w:val="00B17C0D"/>
    <w:rsid w:val="00B20048"/>
    <w:rsid w:val="00B21D89"/>
    <w:rsid w:val="00B22D2F"/>
    <w:rsid w:val="00B237D2"/>
    <w:rsid w:val="00B24814"/>
    <w:rsid w:val="00B248BA"/>
    <w:rsid w:val="00B264C6"/>
    <w:rsid w:val="00B318E9"/>
    <w:rsid w:val="00B33D52"/>
    <w:rsid w:val="00B33DEA"/>
    <w:rsid w:val="00B363F6"/>
    <w:rsid w:val="00B367D3"/>
    <w:rsid w:val="00B36BC6"/>
    <w:rsid w:val="00B370C3"/>
    <w:rsid w:val="00B37694"/>
    <w:rsid w:val="00B40379"/>
    <w:rsid w:val="00B415A6"/>
    <w:rsid w:val="00B42AE4"/>
    <w:rsid w:val="00B42CEF"/>
    <w:rsid w:val="00B43CA0"/>
    <w:rsid w:val="00B4439A"/>
    <w:rsid w:val="00B44449"/>
    <w:rsid w:val="00B44624"/>
    <w:rsid w:val="00B4481C"/>
    <w:rsid w:val="00B44B70"/>
    <w:rsid w:val="00B45109"/>
    <w:rsid w:val="00B476E2"/>
    <w:rsid w:val="00B47A70"/>
    <w:rsid w:val="00B50576"/>
    <w:rsid w:val="00B52531"/>
    <w:rsid w:val="00B5253C"/>
    <w:rsid w:val="00B54B56"/>
    <w:rsid w:val="00B558AB"/>
    <w:rsid w:val="00B55908"/>
    <w:rsid w:val="00B5617C"/>
    <w:rsid w:val="00B57440"/>
    <w:rsid w:val="00B57AD6"/>
    <w:rsid w:val="00B604D6"/>
    <w:rsid w:val="00B62775"/>
    <w:rsid w:val="00B6282B"/>
    <w:rsid w:val="00B62ADC"/>
    <w:rsid w:val="00B62DE5"/>
    <w:rsid w:val="00B64C4F"/>
    <w:rsid w:val="00B650E1"/>
    <w:rsid w:val="00B65740"/>
    <w:rsid w:val="00B66523"/>
    <w:rsid w:val="00B7178C"/>
    <w:rsid w:val="00B720EA"/>
    <w:rsid w:val="00B75239"/>
    <w:rsid w:val="00B75337"/>
    <w:rsid w:val="00B7561A"/>
    <w:rsid w:val="00B807BB"/>
    <w:rsid w:val="00B81FBD"/>
    <w:rsid w:val="00B82011"/>
    <w:rsid w:val="00B85CB7"/>
    <w:rsid w:val="00B86417"/>
    <w:rsid w:val="00B87608"/>
    <w:rsid w:val="00B91BCE"/>
    <w:rsid w:val="00B92E81"/>
    <w:rsid w:val="00B9384B"/>
    <w:rsid w:val="00B940E6"/>
    <w:rsid w:val="00B956FF"/>
    <w:rsid w:val="00B966AE"/>
    <w:rsid w:val="00B971BF"/>
    <w:rsid w:val="00BA060E"/>
    <w:rsid w:val="00BA0CA8"/>
    <w:rsid w:val="00BA127C"/>
    <w:rsid w:val="00BA1821"/>
    <w:rsid w:val="00BA18A8"/>
    <w:rsid w:val="00BA225B"/>
    <w:rsid w:val="00BA2719"/>
    <w:rsid w:val="00BA2844"/>
    <w:rsid w:val="00BA47F9"/>
    <w:rsid w:val="00BA4EE2"/>
    <w:rsid w:val="00BA641F"/>
    <w:rsid w:val="00BA7CDE"/>
    <w:rsid w:val="00BB0859"/>
    <w:rsid w:val="00BB0EF2"/>
    <w:rsid w:val="00BB100B"/>
    <w:rsid w:val="00BB1DCF"/>
    <w:rsid w:val="00BB21C4"/>
    <w:rsid w:val="00BB2805"/>
    <w:rsid w:val="00BB5F5C"/>
    <w:rsid w:val="00BB7F83"/>
    <w:rsid w:val="00BC1032"/>
    <w:rsid w:val="00BC2046"/>
    <w:rsid w:val="00BC25A4"/>
    <w:rsid w:val="00BC59F0"/>
    <w:rsid w:val="00BC7D58"/>
    <w:rsid w:val="00BD1F5F"/>
    <w:rsid w:val="00BD2897"/>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64F9"/>
    <w:rsid w:val="00BE7E6C"/>
    <w:rsid w:val="00BF048D"/>
    <w:rsid w:val="00BF0B47"/>
    <w:rsid w:val="00BF0E4B"/>
    <w:rsid w:val="00BF1C39"/>
    <w:rsid w:val="00BF23A0"/>
    <w:rsid w:val="00BF5364"/>
    <w:rsid w:val="00BF5998"/>
    <w:rsid w:val="00BF59C8"/>
    <w:rsid w:val="00BF5C80"/>
    <w:rsid w:val="00BF61BF"/>
    <w:rsid w:val="00BF638D"/>
    <w:rsid w:val="00BF6F5B"/>
    <w:rsid w:val="00C007E3"/>
    <w:rsid w:val="00C01F1B"/>
    <w:rsid w:val="00C0516C"/>
    <w:rsid w:val="00C056BB"/>
    <w:rsid w:val="00C05B1E"/>
    <w:rsid w:val="00C061A8"/>
    <w:rsid w:val="00C06259"/>
    <w:rsid w:val="00C07ADD"/>
    <w:rsid w:val="00C07E63"/>
    <w:rsid w:val="00C10556"/>
    <w:rsid w:val="00C10C56"/>
    <w:rsid w:val="00C10E0B"/>
    <w:rsid w:val="00C10E4C"/>
    <w:rsid w:val="00C11767"/>
    <w:rsid w:val="00C119B0"/>
    <w:rsid w:val="00C124B7"/>
    <w:rsid w:val="00C12562"/>
    <w:rsid w:val="00C134C6"/>
    <w:rsid w:val="00C14BBD"/>
    <w:rsid w:val="00C15AF3"/>
    <w:rsid w:val="00C17308"/>
    <w:rsid w:val="00C179B9"/>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EF9"/>
    <w:rsid w:val="00C36002"/>
    <w:rsid w:val="00C360F1"/>
    <w:rsid w:val="00C36426"/>
    <w:rsid w:val="00C373C5"/>
    <w:rsid w:val="00C3755B"/>
    <w:rsid w:val="00C415CE"/>
    <w:rsid w:val="00C41804"/>
    <w:rsid w:val="00C41B6D"/>
    <w:rsid w:val="00C4234E"/>
    <w:rsid w:val="00C431C8"/>
    <w:rsid w:val="00C47D93"/>
    <w:rsid w:val="00C47EE9"/>
    <w:rsid w:val="00C51162"/>
    <w:rsid w:val="00C530E3"/>
    <w:rsid w:val="00C54EFA"/>
    <w:rsid w:val="00C5514E"/>
    <w:rsid w:val="00C553C2"/>
    <w:rsid w:val="00C5550F"/>
    <w:rsid w:val="00C56338"/>
    <w:rsid w:val="00C56782"/>
    <w:rsid w:val="00C5750D"/>
    <w:rsid w:val="00C57847"/>
    <w:rsid w:val="00C60A32"/>
    <w:rsid w:val="00C61BF0"/>
    <w:rsid w:val="00C63450"/>
    <w:rsid w:val="00C6358C"/>
    <w:rsid w:val="00C65AF3"/>
    <w:rsid w:val="00C6627E"/>
    <w:rsid w:val="00C709ED"/>
    <w:rsid w:val="00C713A7"/>
    <w:rsid w:val="00C71AB2"/>
    <w:rsid w:val="00C71D7A"/>
    <w:rsid w:val="00C72655"/>
    <w:rsid w:val="00C726D9"/>
    <w:rsid w:val="00C72862"/>
    <w:rsid w:val="00C72900"/>
    <w:rsid w:val="00C77DCE"/>
    <w:rsid w:val="00C8114F"/>
    <w:rsid w:val="00C812FC"/>
    <w:rsid w:val="00C814DA"/>
    <w:rsid w:val="00C81769"/>
    <w:rsid w:val="00C82802"/>
    <w:rsid w:val="00C83682"/>
    <w:rsid w:val="00C84F5E"/>
    <w:rsid w:val="00C85E85"/>
    <w:rsid w:val="00C8755A"/>
    <w:rsid w:val="00C907C3"/>
    <w:rsid w:val="00C9085E"/>
    <w:rsid w:val="00C90D37"/>
    <w:rsid w:val="00C913BA"/>
    <w:rsid w:val="00C9172E"/>
    <w:rsid w:val="00C91B77"/>
    <w:rsid w:val="00C91C35"/>
    <w:rsid w:val="00C91CB9"/>
    <w:rsid w:val="00C9253A"/>
    <w:rsid w:val="00C9787A"/>
    <w:rsid w:val="00C9795F"/>
    <w:rsid w:val="00CA12DD"/>
    <w:rsid w:val="00CA1420"/>
    <w:rsid w:val="00CA18F2"/>
    <w:rsid w:val="00CA2D50"/>
    <w:rsid w:val="00CA38DE"/>
    <w:rsid w:val="00CA3D7D"/>
    <w:rsid w:val="00CA4249"/>
    <w:rsid w:val="00CA451A"/>
    <w:rsid w:val="00CA5CA2"/>
    <w:rsid w:val="00CA5CF2"/>
    <w:rsid w:val="00CA6A80"/>
    <w:rsid w:val="00CA7B8C"/>
    <w:rsid w:val="00CA7F9E"/>
    <w:rsid w:val="00CB01AF"/>
    <w:rsid w:val="00CB0BDC"/>
    <w:rsid w:val="00CB10CF"/>
    <w:rsid w:val="00CB20EE"/>
    <w:rsid w:val="00CB2A8E"/>
    <w:rsid w:val="00CB3A89"/>
    <w:rsid w:val="00CB3CFF"/>
    <w:rsid w:val="00CB4A35"/>
    <w:rsid w:val="00CB4D24"/>
    <w:rsid w:val="00CB6227"/>
    <w:rsid w:val="00CB6819"/>
    <w:rsid w:val="00CB6DB1"/>
    <w:rsid w:val="00CB6DB2"/>
    <w:rsid w:val="00CB75D1"/>
    <w:rsid w:val="00CB7A56"/>
    <w:rsid w:val="00CC111A"/>
    <w:rsid w:val="00CC1526"/>
    <w:rsid w:val="00CC1CD9"/>
    <w:rsid w:val="00CC1D4E"/>
    <w:rsid w:val="00CC36E2"/>
    <w:rsid w:val="00CC429C"/>
    <w:rsid w:val="00CC5290"/>
    <w:rsid w:val="00CC57E4"/>
    <w:rsid w:val="00CC5F5F"/>
    <w:rsid w:val="00CD3391"/>
    <w:rsid w:val="00CD4068"/>
    <w:rsid w:val="00CD4187"/>
    <w:rsid w:val="00CD70D4"/>
    <w:rsid w:val="00CE0334"/>
    <w:rsid w:val="00CE038B"/>
    <w:rsid w:val="00CE098E"/>
    <w:rsid w:val="00CE15B7"/>
    <w:rsid w:val="00CE2774"/>
    <w:rsid w:val="00CE2F2B"/>
    <w:rsid w:val="00CE3566"/>
    <w:rsid w:val="00CE3E13"/>
    <w:rsid w:val="00CE4D06"/>
    <w:rsid w:val="00CE53B9"/>
    <w:rsid w:val="00CE6386"/>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A30"/>
    <w:rsid w:val="00D13CAE"/>
    <w:rsid w:val="00D1415E"/>
    <w:rsid w:val="00D16D37"/>
    <w:rsid w:val="00D218B2"/>
    <w:rsid w:val="00D21CAB"/>
    <w:rsid w:val="00D22A19"/>
    <w:rsid w:val="00D237ED"/>
    <w:rsid w:val="00D24AD3"/>
    <w:rsid w:val="00D25F68"/>
    <w:rsid w:val="00D30DF8"/>
    <w:rsid w:val="00D3180A"/>
    <w:rsid w:val="00D31B5F"/>
    <w:rsid w:val="00D33C34"/>
    <w:rsid w:val="00D342D9"/>
    <w:rsid w:val="00D3460B"/>
    <w:rsid w:val="00D3633B"/>
    <w:rsid w:val="00D3712D"/>
    <w:rsid w:val="00D374B0"/>
    <w:rsid w:val="00D407D4"/>
    <w:rsid w:val="00D40AB2"/>
    <w:rsid w:val="00D41AE0"/>
    <w:rsid w:val="00D42701"/>
    <w:rsid w:val="00D430D9"/>
    <w:rsid w:val="00D43725"/>
    <w:rsid w:val="00D44C79"/>
    <w:rsid w:val="00D45562"/>
    <w:rsid w:val="00D462D8"/>
    <w:rsid w:val="00D47342"/>
    <w:rsid w:val="00D47BB3"/>
    <w:rsid w:val="00D5165F"/>
    <w:rsid w:val="00D5229C"/>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F40"/>
    <w:rsid w:val="00D7260B"/>
    <w:rsid w:val="00D726ED"/>
    <w:rsid w:val="00D73BB4"/>
    <w:rsid w:val="00D74027"/>
    <w:rsid w:val="00D757C1"/>
    <w:rsid w:val="00D77305"/>
    <w:rsid w:val="00D82FAF"/>
    <w:rsid w:val="00D83288"/>
    <w:rsid w:val="00D845D2"/>
    <w:rsid w:val="00D84E31"/>
    <w:rsid w:val="00D8517B"/>
    <w:rsid w:val="00D879D5"/>
    <w:rsid w:val="00D92D76"/>
    <w:rsid w:val="00D9317F"/>
    <w:rsid w:val="00D93302"/>
    <w:rsid w:val="00D9363A"/>
    <w:rsid w:val="00D93AA5"/>
    <w:rsid w:val="00D94105"/>
    <w:rsid w:val="00D94AAA"/>
    <w:rsid w:val="00D94D55"/>
    <w:rsid w:val="00D94F09"/>
    <w:rsid w:val="00D94F8D"/>
    <w:rsid w:val="00D95AC1"/>
    <w:rsid w:val="00D96927"/>
    <w:rsid w:val="00D96B33"/>
    <w:rsid w:val="00D97789"/>
    <w:rsid w:val="00DA0112"/>
    <w:rsid w:val="00DA06D8"/>
    <w:rsid w:val="00DA1E34"/>
    <w:rsid w:val="00DA2EB9"/>
    <w:rsid w:val="00DA3503"/>
    <w:rsid w:val="00DA4905"/>
    <w:rsid w:val="00DA602E"/>
    <w:rsid w:val="00DA67DA"/>
    <w:rsid w:val="00DB04F0"/>
    <w:rsid w:val="00DB072B"/>
    <w:rsid w:val="00DB0CBE"/>
    <w:rsid w:val="00DB1832"/>
    <w:rsid w:val="00DB1B78"/>
    <w:rsid w:val="00DB1D08"/>
    <w:rsid w:val="00DB3701"/>
    <w:rsid w:val="00DB3C18"/>
    <w:rsid w:val="00DB3D06"/>
    <w:rsid w:val="00DB3E6E"/>
    <w:rsid w:val="00DB42F8"/>
    <w:rsid w:val="00DB5267"/>
    <w:rsid w:val="00DB53FB"/>
    <w:rsid w:val="00DB5C6E"/>
    <w:rsid w:val="00DC074C"/>
    <w:rsid w:val="00DC291A"/>
    <w:rsid w:val="00DC366A"/>
    <w:rsid w:val="00DC4004"/>
    <w:rsid w:val="00DC5999"/>
    <w:rsid w:val="00DD00D5"/>
    <w:rsid w:val="00DD07C3"/>
    <w:rsid w:val="00DD1175"/>
    <w:rsid w:val="00DD1C6A"/>
    <w:rsid w:val="00DD3297"/>
    <w:rsid w:val="00DD67AC"/>
    <w:rsid w:val="00DE00D9"/>
    <w:rsid w:val="00DE16DE"/>
    <w:rsid w:val="00DE191D"/>
    <w:rsid w:val="00DE2277"/>
    <w:rsid w:val="00DE25EA"/>
    <w:rsid w:val="00DE2728"/>
    <w:rsid w:val="00DE3035"/>
    <w:rsid w:val="00DE6369"/>
    <w:rsid w:val="00DE651B"/>
    <w:rsid w:val="00DE67E4"/>
    <w:rsid w:val="00DE7338"/>
    <w:rsid w:val="00DF25D3"/>
    <w:rsid w:val="00DF7B04"/>
    <w:rsid w:val="00DF7B8B"/>
    <w:rsid w:val="00DF7EFD"/>
    <w:rsid w:val="00E00018"/>
    <w:rsid w:val="00E00883"/>
    <w:rsid w:val="00E008E9"/>
    <w:rsid w:val="00E00F19"/>
    <w:rsid w:val="00E02A28"/>
    <w:rsid w:val="00E02A40"/>
    <w:rsid w:val="00E03257"/>
    <w:rsid w:val="00E033AB"/>
    <w:rsid w:val="00E038F6"/>
    <w:rsid w:val="00E04108"/>
    <w:rsid w:val="00E050B2"/>
    <w:rsid w:val="00E05AC1"/>
    <w:rsid w:val="00E06001"/>
    <w:rsid w:val="00E07A71"/>
    <w:rsid w:val="00E10895"/>
    <w:rsid w:val="00E119B8"/>
    <w:rsid w:val="00E123DA"/>
    <w:rsid w:val="00E1309F"/>
    <w:rsid w:val="00E13B77"/>
    <w:rsid w:val="00E13F07"/>
    <w:rsid w:val="00E149C8"/>
    <w:rsid w:val="00E14A62"/>
    <w:rsid w:val="00E15D5E"/>
    <w:rsid w:val="00E15ED2"/>
    <w:rsid w:val="00E17088"/>
    <w:rsid w:val="00E17D67"/>
    <w:rsid w:val="00E205A6"/>
    <w:rsid w:val="00E22242"/>
    <w:rsid w:val="00E230FF"/>
    <w:rsid w:val="00E2329C"/>
    <w:rsid w:val="00E26109"/>
    <w:rsid w:val="00E2698E"/>
    <w:rsid w:val="00E26E70"/>
    <w:rsid w:val="00E30999"/>
    <w:rsid w:val="00E30C0B"/>
    <w:rsid w:val="00E32130"/>
    <w:rsid w:val="00E32170"/>
    <w:rsid w:val="00E32378"/>
    <w:rsid w:val="00E32D30"/>
    <w:rsid w:val="00E3358F"/>
    <w:rsid w:val="00E3395D"/>
    <w:rsid w:val="00E33B38"/>
    <w:rsid w:val="00E33DD1"/>
    <w:rsid w:val="00E34740"/>
    <w:rsid w:val="00E34B8A"/>
    <w:rsid w:val="00E3582A"/>
    <w:rsid w:val="00E3590C"/>
    <w:rsid w:val="00E35B52"/>
    <w:rsid w:val="00E35C40"/>
    <w:rsid w:val="00E36060"/>
    <w:rsid w:val="00E36373"/>
    <w:rsid w:val="00E3674A"/>
    <w:rsid w:val="00E37418"/>
    <w:rsid w:val="00E375A9"/>
    <w:rsid w:val="00E375B5"/>
    <w:rsid w:val="00E4026D"/>
    <w:rsid w:val="00E40530"/>
    <w:rsid w:val="00E410E6"/>
    <w:rsid w:val="00E43D25"/>
    <w:rsid w:val="00E44904"/>
    <w:rsid w:val="00E46B91"/>
    <w:rsid w:val="00E5043F"/>
    <w:rsid w:val="00E50659"/>
    <w:rsid w:val="00E510E1"/>
    <w:rsid w:val="00E528D3"/>
    <w:rsid w:val="00E55814"/>
    <w:rsid w:val="00E5617B"/>
    <w:rsid w:val="00E56D8A"/>
    <w:rsid w:val="00E5713B"/>
    <w:rsid w:val="00E60131"/>
    <w:rsid w:val="00E60675"/>
    <w:rsid w:val="00E6073C"/>
    <w:rsid w:val="00E60D11"/>
    <w:rsid w:val="00E60D73"/>
    <w:rsid w:val="00E61A7C"/>
    <w:rsid w:val="00E624B3"/>
    <w:rsid w:val="00E624FA"/>
    <w:rsid w:val="00E626B2"/>
    <w:rsid w:val="00E62794"/>
    <w:rsid w:val="00E62C7D"/>
    <w:rsid w:val="00E63D1A"/>
    <w:rsid w:val="00E63E79"/>
    <w:rsid w:val="00E63F46"/>
    <w:rsid w:val="00E64319"/>
    <w:rsid w:val="00E64391"/>
    <w:rsid w:val="00E64B70"/>
    <w:rsid w:val="00E65C4E"/>
    <w:rsid w:val="00E66266"/>
    <w:rsid w:val="00E66E61"/>
    <w:rsid w:val="00E67371"/>
    <w:rsid w:val="00E67969"/>
    <w:rsid w:val="00E702D6"/>
    <w:rsid w:val="00E70B9F"/>
    <w:rsid w:val="00E71475"/>
    <w:rsid w:val="00E72496"/>
    <w:rsid w:val="00E7345E"/>
    <w:rsid w:val="00E73987"/>
    <w:rsid w:val="00E750D1"/>
    <w:rsid w:val="00E769D1"/>
    <w:rsid w:val="00E771DD"/>
    <w:rsid w:val="00E771F2"/>
    <w:rsid w:val="00E77782"/>
    <w:rsid w:val="00E77AF5"/>
    <w:rsid w:val="00E80EF7"/>
    <w:rsid w:val="00E8109B"/>
    <w:rsid w:val="00E83795"/>
    <w:rsid w:val="00E8398E"/>
    <w:rsid w:val="00E84244"/>
    <w:rsid w:val="00E84376"/>
    <w:rsid w:val="00E84A64"/>
    <w:rsid w:val="00E84C8B"/>
    <w:rsid w:val="00E8628E"/>
    <w:rsid w:val="00E905A2"/>
    <w:rsid w:val="00E90F1A"/>
    <w:rsid w:val="00E91D97"/>
    <w:rsid w:val="00E92ECA"/>
    <w:rsid w:val="00E9336A"/>
    <w:rsid w:val="00E94795"/>
    <w:rsid w:val="00E9665C"/>
    <w:rsid w:val="00E9674C"/>
    <w:rsid w:val="00E968E8"/>
    <w:rsid w:val="00E970ED"/>
    <w:rsid w:val="00E97A46"/>
    <w:rsid w:val="00EA0088"/>
    <w:rsid w:val="00EB12DE"/>
    <w:rsid w:val="00EB1AEE"/>
    <w:rsid w:val="00EB53B5"/>
    <w:rsid w:val="00EB53DA"/>
    <w:rsid w:val="00EB5C8D"/>
    <w:rsid w:val="00EB6080"/>
    <w:rsid w:val="00EB67EB"/>
    <w:rsid w:val="00EB7624"/>
    <w:rsid w:val="00EB7D89"/>
    <w:rsid w:val="00EC08FA"/>
    <w:rsid w:val="00EC0E31"/>
    <w:rsid w:val="00EC2295"/>
    <w:rsid w:val="00EC3F20"/>
    <w:rsid w:val="00EC41A4"/>
    <w:rsid w:val="00EC5FBA"/>
    <w:rsid w:val="00EC6FA7"/>
    <w:rsid w:val="00EC7ED5"/>
    <w:rsid w:val="00EC7F12"/>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9C4"/>
    <w:rsid w:val="00EE5596"/>
    <w:rsid w:val="00EE6026"/>
    <w:rsid w:val="00EE6D1A"/>
    <w:rsid w:val="00EF05D6"/>
    <w:rsid w:val="00EF077E"/>
    <w:rsid w:val="00EF0D24"/>
    <w:rsid w:val="00EF1CC2"/>
    <w:rsid w:val="00EF2425"/>
    <w:rsid w:val="00EF2655"/>
    <w:rsid w:val="00EF31D8"/>
    <w:rsid w:val="00EF3221"/>
    <w:rsid w:val="00EF37AE"/>
    <w:rsid w:val="00EF3B9C"/>
    <w:rsid w:val="00EF3C55"/>
    <w:rsid w:val="00EF4933"/>
    <w:rsid w:val="00EF5883"/>
    <w:rsid w:val="00EF5B7E"/>
    <w:rsid w:val="00EF63EA"/>
    <w:rsid w:val="00EF6F6D"/>
    <w:rsid w:val="00EF719E"/>
    <w:rsid w:val="00EF7766"/>
    <w:rsid w:val="00F00864"/>
    <w:rsid w:val="00F0139E"/>
    <w:rsid w:val="00F01AEB"/>
    <w:rsid w:val="00F03F70"/>
    <w:rsid w:val="00F04000"/>
    <w:rsid w:val="00F05215"/>
    <w:rsid w:val="00F05233"/>
    <w:rsid w:val="00F105BB"/>
    <w:rsid w:val="00F10A9A"/>
    <w:rsid w:val="00F10BB9"/>
    <w:rsid w:val="00F11544"/>
    <w:rsid w:val="00F11E00"/>
    <w:rsid w:val="00F12425"/>
    <w:rsid w:val="00F1278C"/>
    <w:rsid w:val="00F1497E"/>
    <w:rsid w:val="00F16A86"/>
    <w:rsid w:val="00F16EFD"/>
    <w:rsid w:val="00F172B1"/>
    <w:rsid w:val="00F176B2"/>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38C5"/>
    <w:rsid w:val="00F34EC2"/>
    <w:rsid w:val="00F36A51"/>
    <w:rsid w:val="00F36F1A"/>
    <w:rsid w:val="00F37BB2"/>
    <w:rsid w:val="00F415B4"/>
    <w:rsid w:val="00F415EC"/>
    <w:rsid w:val="00F42D19"/>
    <w:rsid w:val="00F42D64"/>
    <w:rsid w:val="00F43565"/>
    <w:rsid w:val="00F435B0"/>
    <w:rsid w:val="00F43E93"/>
    <w:rsid w:val="00F446F8"/>
    <w:rsid w:val="00F463BC"/>
    <w:rsid w:val="00F4696D"/>
    <w:rsid w:val="00F46DCE"/>
    <w:rsid w:val="00F47D4C"/>
    <w:rsid w:val="00F5432D"/>
    <w:rsid w:val="00F54390"/>
    <w:rsid w:val="00F54610"/>
    <w:rsid w:val="00F55804"/>
    <w:rsid w:val="00F56807"/>
    <w:rsid w:val="00F56C3E"/>
    <w:rsid w:val="00F56D5F"/>
    <w:rsid w:val="00F57850"/>
    <w:rsid w:val="00F578FF"/>
    <w:rsid w:val="00F61874"/>
    <w:rsid w:val="00F62E8F"/>
    <w:rsid w:val="00F6307C"/>
    <w:rsid w:val="00F6348B"/>
    <w:rsid w:val="00F63C87"/>
    <w:rsid w:val="00F657C2"/>
    <w:rsid w:val="00F6611C"/>
    <w:rsid w:val="00F66B59"/>
    <w:rsid w:val="00F67666"/>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90E17"/>
    <w:rsid w:val="00F9113A"/>
    <w:rsid w:val="00F92145"/>
    <w:rsid w:val="00F9287F"/>
    <w:rsid w:val="00F93530"/>
    <w:rsid w:val="00F93AE1"/>
    <w:rsid w:val="00F949BF"/>
    <w:rsid w:val="00F9532E"/>
    <w:rsid w:val="00F9540F"/>
    <w:rsid w:val="00F979E6"/>
    <w:rsid w:val="00FA19A4"/>
    <w:rsid w:val="00FA25F1"/>
    <w:rsid w:val="00FA628A"/>
    <w:rsid w:val="00FA7411"/>
    <w:rsid w:val="00FA7A57"/>
    <w:rsid w:val="00FA7D68"/>
    <w:rsid w:val="00FB1E70"/>
    <w:rsid w:val="00FB1F84"/>
    <w:rsid w:val="00FB3C93"/>
    <w:rsid w:val="00FB4134"/>
    <w:rsid w:val="00FB4DF6"/>
    <w:rsid w:val="00FB51C8"/>
    <w:rsid w:val="00FB590F"/>
    <w:rsid w:val="00FB7837"/>
    <w:rsid w:val="00FC0B41"/>
    <w:rsid w:val="00FC12A4"/>
    <w:rsid w:val="00FC1999"/>
    <w:rsid w:val="00FC19A3"/>
    <w:rsid w:val="00FC2A91"/>
    <w:rsid w:val="00FC3696"/>
    <w:rsid w:val="00FC3C0E"/>
    <w:rsid w:val="00FC41D9"/>
    <w:rsid w:val="00FC485D"/>
    <w:rsid w:val="00FC5DAA"/>
    <w:rsid w:val="00FC7A9C"/>
    <w:rsid w:val="00FD44DE"/>
    <w:rsid w:val="00FD529F"/>
    <w:rsid w:val="00FD6D7C"/>
    <w:rsid w:val="00FD6DE1"/>
    <w:rsid w:val="00FE0B42"/>
    <w:rsid w:val="00FE16BA"/>
    <w:rsid w:val="00FE1774"/>
    <w:rsid w:val="00FE2BC5"/>
    <w:rsid w:val="00FE2FBB"/>
    <w:rsid w:val="00FE360E"/>
    <w:rsid w:val="00FE3E84"/>
    <w:rsid w:val="00FE4E85"/>
    <w:rsid w:val="00FE5037"/>
    <w:rsid w:val="00FE522D"/>
    <w:rsid w:val="00FE5372"/>
    <w:rsid w:val="00FE6718"/>
    <w:rsid w:val="00FE6A39"/>
    <w:rsid w:val="00FF0454"/>
    <w:rsid w:val="00FF096E"/>
    <w:rsid w:val="00FF12A7"/>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9617"/>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E2B2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uiPriority w:val="99"/>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а текст"/>
    <w:basedOn w:val="a0"/>
    <w:rsid w:val="00936377"/>
    <w:pPr>
      <w:spacing w:before="40" w:after="40"/>
      <w:ind w:left="57" w:right="57"/>
      <w:jc w:val="left"/>
    </w:pPr>
    <w:rPr>
      <w:sz w:val="22"/>
      <w:szCs w:val="22"/>
      <w:lang w:eastAsia="ar-SA"/>
    </w:rPr>
  </w:style>
  <w:style w:type="paragraph" w:customStyle="1" w:styleId="affffa">
    <w:name w:val="Таблица шапка"/>
    <w:basedOn w:val="a0"/>
    <w:rsid w:val="00936377"/>
    <w:pPr>
      <w:keepNext/>
      <w:suppressAutoHyphens/>
      <w:spacing w:before="40" w:after="40"/>
      <w:ind w:left="57" w:right="57"/>
      <w:jc w:val="left"/>
    </w:pPr>
    <w:rPr>
      <w:sz w:val="22"/>
      <w:lang w:eastAsia="ar-SA"/>
    </w:rPr>
  </w:style>
  <w:style w:type="character" w:customStyle="1" w:styleId="FontStyle25">
    <w:name w:val="Font Style25"/>
    <w:basedOn w:val="a1"/>
    <w:uiPriority w:val="99"/>
    <w:rsid w:val="00A13CE7"/>
    <w:rPr>
      <w:rFonts w:ascii="Times New Roman" w:hAnsi="Times New Roman" w:cs="Times New Roman"/>
      <w:sz w:val="26"/>
      <w:szCs w:val="26"/>
    </w:rPr>
  </w:style>
  <w:style w:type="paragraph" w:customStyle="1" w:styleId="Style11">
    <w:name w:val="Style11"/>
    <w:basedOn w:val="a0"/>
    <w:uiPriority w:val="99"/>
    <w:rsid w:val="00A13CE7"/>
    <w:pPr>
      <w:widowControl w:val="0"/>
      <w:autoSpaceDE w:val="0"/>
      <w:autoSpaceDN w:val="0"/>
      <w:adjustRightInd w:val="0"/>
      <w:spacing w:after="0"/>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70406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09258275">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93831553">
      <w:bodyDiv w:val="1"/>
      <w:marLeft w:val="0"/>
      <w:marRight w:val="0"/>
      <w:marTop w:val="0"/>
      <w:marBottom w:val="0"/>
      <w:divBdr>
        <w:top w:val="none" w:sz="0" w:space="0" w:color="auto"/>
        <w:left w:val="none" w:sz="0" w:space="0" w:color="auto"/>
        <w:bottom w:val="none" w:sz="0" w:space="0" w:color="auto"/>
        <w:right w:val="none" w:sz="0" w:space="0" w:color="auto"/>
      </w:divBdr>
    </w:div>
    <w:div w:id="151337325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09136932">
      <w:bodyDiv w:val="1"/>
      <w:marLeft w:val="0"/>
      <w:marRight w:val="0"/>
      <w:marTop w:val="0"/>
      <w:marBottom w:val="0"/>
      <w:divBdr>
        <w:top w:val="none" w:sz="0" w:space="0" w:color="auto"/>
        <w:left w:val="none" w:sz="0" w:space="0" w:color="auto"/>
        <w:bottom w:val="none" w:sz="0" w:space="0" w:color="auto"/>
        <w:right w:val="none" w:sz="0" w:space="0" w:color="auto"/>
      </w:divBdr>
    </w:div>
    <w:div w:id="1709600065">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1294987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EE51-163C-4A3E-8F33-E7510D07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43</Pages>
  <Words>13254</Words>
  <Characters>93076</Characters>
  <Application>Microsoft Office Word</Application>
  <DocSecurity>0</DocSecurity>
  <Lines>775</Lines>
  <Paragraphs>212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106118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28</cp:revision>
  <cp:lastPrinted>2018-11-16T13:08:00Z</cp:lastPrinted>
  <dcterms:created xsi:type="dcterms:W3CDTF">2018-10-30T12:20:00Z</dcterms:created>
  <dcterms:modified xsi:type="dcterms:W3CDTF">2018-11-22T08:12:00Z</dcterms:modified>
</cp:coreProperties>
</file>